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B06A" w14:textId="53BB2E1D" w:rsidR="00FF5A03" w:rsidRDefault="00FD1DFE">
      <w:pPr>
        <w:pStyle w:val="Heading1"/>
      </w:pPr>
      <w:r>
        <w:t>Online Course Planning Worksheet</w:t>
      </w:r>
    </w:p>
    <w:p w14:paraId="469DAF7E" w14:textId="14E32AA3" w:rsidR="00FF5A03" w:rsidRDefault="00FD1DFE">
      <w:r>
        <w:t xml:space="preserve">This worksheet </w:t>
      </w:r>
      <w:r w:rsidR="00D83B40">
        <w:t>will help you design</w:t>
      </w:r>
      <w:r>
        <w:t xml:space="preserve"> a 15-week online course that aligns with Utah State University’s Online Course Quality Standards. Each week’s plan connects learning outcomes, materials, activities, and assessments while considering accessibility, technology, and academic integrity.</w:t>
      </w:r>
    </w:p>
    <w:p w14:paraId="7680C506" w14:textId="6A402E49" w:rsidR="00284DCD" w:rsidRDefault="00284DCD">
      <w:r>
        <w:t>Use the “Big Picture” section to explain the overall goal of the course. This could include the description of the course found in Banner, but you should also be able to describe this conversationally. What would you tell students you want them to achieve in the course? With that in mind, also start to articulate the main objectives for the course. You could ask your department if they have these, but you might have to start from scratch. The course objectives should directly support the course goal.</w:t>
      </w:r>
    </w:p>
    <w:p w14:paraId="2A625E93" w14:textId="220A0C26" w:rsidR="00FF5A03" w:rsidRDefault="00FD1DFE">
      <w:r>
        <w:t xml:space="preserve">Use the semester overview table to </w:t>
      </w:r>
      <w:r w:rsidR="00D83B40">
        <w:t>map</w:t>
      </w:r>
      <w:r>
        <w:t xml:space="preserve"> out the entire course structure, then complete the detailed weekly planning pages to ensure that every week supports active learning, alignment, and engagement.</w:t>
      </w:r>
    </w:p>
    <w:p w14:paraId="346C5039" w14:textId="3EE79859" w:rsidR="00284DCD" w:rsidRDefault="00284DCD" w:rsidP="00284DCD">
      <w:pPr>
        <w:pStyle w:val="Heading2"/>
      </w:pPr>
      <w:r>
        <w:t>The Big Picture</w:t>
      </w:r>
    </w:p>
    <w:p w14:paraId="1D88D460" w14:textId="10180032" w:rsidR="00284DCD" w:rsidRDefault="00284DCD">
      <w:r>
        <w:t xml:space="preserve">Course Goal: </w:t>
      </w:r>
    </w:p>
    <w:p w14:paraId="51F0CFAC" w14:textId="77777777" w:rsidR="00284DCD" w:rsidRDefault="00284DCD"/>
    <w:p w14:paraId="4F538750" w14:textId="4D9E6E0D" w:rsidR="00284DCD" w:rsidRDefault="00284DCD">
      <w:r>
        <w:t>Course Objectives:</w:t>
      </w:r>
    </w:p>
    <w:p w14:paraId="248AE0FA" w14:textId="77777777" w:rsidR="00284DCD" w:rsidRDefault="00284DCD"/>
    <w:p w14:paraId="471402CD" w14:textId="77777777" w:rsidR="00284DCD" w:rsidRDefault="00284DCD"/>
    <w:p w14:paraId="56C3AAAC" w14:textId="1E5BE95B" w:rsidR="00284DCD" w:rsidRDefault="00284DCD">
      <w:r>
        <w:t>Graded Components (What activities will ultimately result in a score?):</w:t>
      </w:r>
    </w:p>
    <w:p w14:paraId="41DC4F13" w14:textId="77777777" w:rsidR="00284DCD" w:rsidRDefault="00284DCD"/>
    <w:p w14:paraId="74261671" w14:textId="77777777" w:rsidR="00284DCD" w:rsidRDefault="00284DCD"/>
    <w:p w14:paraId="214AC024" w14:textId="5DB54117" w:rsidR="00284DCD" w:rsidRDefault="00284DCD">
      <w:r>
        <w:t>Grading Outline (How will graded components be tallied and/or weighed?):</w:t>
      </w:r>
    </w:p>
    <w:p w14:paraId="0F6854CA" w14:textId="77777777" w:rsidR="00284DCD" w:rsidRDefault="00284DCD"/>
    <w:p w14:paraId="061E4FD7" w14:textId="77777777" w:rsidR="00284DCD" w:rsidRDefault="00284DCD">
      <w:pPr>
        <w:pStyle w:val="Heading2"/>
      </w:pPr>
    </w:p>
    <w:p w14:paraId="426A6357" w14:textId="77777777" w:rsidR="00284DCD" w:rsidRDefault="00284DCD">
      <w:pPr>
        <w:pStyle w:val="Heading2"/>
      </w:pPr>
    </w:p>
    <w:p w14:paraId="1E653AA0" w14:textId="77777777" w:rsidR="00284DCD" w:rsidRDefault="00284DCD">
      <w:pPr>
        <w:pStyle w:val="Heading2"/>
      </w:pPr>
    </w:p>
    <w:p w14:paraId="4C3CDCE8" w14:textId="77777777" w:rsidR="00284DCD" w:rsidRDefault="00284DCD" w:rsidP="00284DCD"/>
    <w:p w14:paraId="792F2E24" w14:textId="77777777" w:rsidR="00284DCD" w:rsidRPr="00284DCD" w:rsidRDefault="00284DCD" w:rsidP="00284DCD"/>
    <w:p w14:paraId="1AD2F32A" w14:textId="4D24F8AF" w:rsidR="00FF5A03" w:rsidRDefault="00FD1DFE">
      <w:pPr>
        <w:pStyle w:val="Heading2"/>
      </w:pPr>
      <w:r>
        <w:lastRenderedPageBreak/>
        <w:t>Semester Overview</w:t>
      </w:r>
    </w:p>
    <w:tbl>
      <w:tblPr>
        <w:tblW w:w="0" w:type="auto"/>
        <w:tblLook w:val="04A0" w:firstRow="1" w:lastRow="0" w:firstColumn="1" w:lastColumn="0" w:noHBand="0" w:noVBand="1"/>
      </w:tblPr>
      <w:tblGrid>
        <w:gridCol w:w="1155"/>
        <w:gridCol w:w="1221"/>
        <w:gridCol w:w="1212"/>
        <w:gridCol w:w="1211"/>
        <w:gridCol w:w="1421"/>
        <w:gridCol w:w="1263"/>
        <w:gridCol w:w="1157"/>
      </w:tblGrid>
      <w:tr w:rsidR="00FF5A03" w14:paraId="602C1099" w14:textId="77777777" w:rsidTr="007361C5">
        <w:trPr>
          <w:trHeight w:val="1090"/>
        </w:trPr>
        <w:tc>
          <w:tcPr>
            <w:tcW w:w="1234" w:type="dxa"/>
          </w:tcPr>
          <w:p w14:paraId="29C749DB" w14:textId="77777777" w:rsidR="00FF5A03" w:rsidRDefault="00FD1DFE">
            <w:r>
              <w:t>Week</w:t>
            </w:r>
          </w:p>
        </w:tc>
        <w:tc>
          <w:tcPr>
            <w:tcW w:w="1234" w:type="dxa"/>
          </w:tcPr>
          <w:p w14:paraId="5D6927DB" w14:textId="77777777" w:rsidR="00FF5A03" w:rsidRDefault="00FD1DFE">
            <w:r>
              <w:t>Module Outcomes</w:t>
            </w:r>
          </w:p>
        </w:tc>
        <w:tc>
          <w:tcPr>
            <w:tcW w:w="1234" w:type="dxa"/>
          </w:tcPr>
          <w:p w14:paraId="262AD979" w14:textId="77777777" w:rsidR="00FF5A03" w:rsidRDefault="00FD1DFE">
            <w:r>
              <w:t>Key Topics / Materials</w:t>
            </w:r>
          </w:p>
        </w:tc>
        <w:tc>
          <w:tcPr>
            <w:tcW w:w="1234" w:type="dxa"/>
          </w:tcPr>
          <w:p w14:paraId="54E5B36C" w14:textId="77777777" w:rsidR="00FF5A03" w:rsidRDefault="00FD1DFE">
            <w:r>
              <w:t>Learning Activities</w:t>
            </w:r>
          </w:p>
        </w:tc>
        <w:tc>
          <w:tcPr>
            <w:tcW w:w="1234" w:type="dxa"/>
          </w:tcPr>
          <w:p w14:paraId="0B21267B" w14:textId="77777777" w:rsidR="00FF5A03" w:rsidRDefault="00FD1DFE">
            <w:r>
              <w:t>Assessments</w:t>
            </w:r>
          </w:p>
        </w:tc>
        <w:tc>
          <w:tcPr>
            <w:tcW w:w="1234" w:type="dxa"/>
          </w:tcPr>
          <w:p w14:paraId="11CDF3E9" w14:textId="77777777" w:rsidR="00FF5A03" w:rsidRDefault="00FD1DFE">
            <w:r>
              <w:t>Feedback / Interaction</w:t>
            </w:r>
          </w:p>
        </w:tc>
        <w:tc>
          <w:tcPr>
            <w:tcW w:w="1234" w:type="dxa"/>
          </w:tcPr>
          <w:p w14:paraId="2512E01A" w14:textId="77777777" w:rsidR="00FF5A03" w:rsidRDefault="00FD1DFE">
            <w:r>
              <w:t>Notes</w:t>
            </w:r>
          </w:p>
        </w:tc>
      </w:tr>
      <w:tr w:rsidR="00FF5A03" w14:paraId="347118F6" w14:textId="77777777" w:rsidTr="007361C5">
        <w:trPr>
          <w:trHeight w:val="1152"/>
        </w:trPr>
        <w:tc>
          <w:tcPr>
            <w:tcW w:w="1234" w:type="dxa"/>
          </w:tcPr>
          <w:p w14:paraId="15859E8B" w14:textId="77777777" w:rsidR="00FF5A03" w:rsidRDefault="00FD1DFE">
            <w:r>
              <w:t>Week 1</w:t>
            </w:r>
          </w:p>
        </w:tc>
        <w:tc>
          <w:tcPr>
            <w:tcW w:w="1234" w:type="dxa"/>
          </w:tcPr>
          <w:p w14:paraId="421FEF9F" w14:textId="77777777" w:rsidR="00FF5A03" w:rsidRDefault="00FF5A03"/>
        </w:tc>
        <w:tc>
          <w:tcPr>
            <w:tcW w:w="1234" w:type="dxa"/>
          </w:tcPr>
          <w:p w14:paraId="5E387848" w14:textId="77777777" w:rsidR="00FF5A03" w:rsidRDefault="00FF5A03"/>
        </w:tc>
        <w:tc>
          <w:tcPr>
            <w:tcW w:w="1234" w:type="dxa"/>
          </w:tcPr>
          <w:p w14:paraId="376B53F9" w14:textId="77777777" w:rsidR="00FF5A03" w:rsidRDefault="00FF5A03"/>
        </w:tc>
        <w:tc>
          <w:tcPr>
            <w:tcW w:w="1234" w:type="dxa"/>
          </w:tcPr>
          <w:p w14:paraId="2B814DED" w14:textId="77777777" w:rsidR="00FF5A03" w:rsidRDefault="00FF5A03"/>
        </w:tc>
        <w:tc>
          <w:tcPr>
            <w:tcW w:w="1234" w:type="dxa"/>
          </w:tcPr>
          <w:p w14:paraId="1A97481A" w14:textId="77777777" w:rsidR="00FF5A03" w:rsidRDefault="00FF5A03"/>
        </w:tc>
        <w:tc>
          <w:tcPr>
            <w:tcW w:w="1234" w:type="dxa"/>
          </w:tcPr>
          <w:p w14:paraId="38B5E077" w14:textId="77777777" w:rsidR="00FF5A03" w:rsidRDefault="00FF5A03"/>
        </w:tc>
      </w:tr>
      <w:tr w:rsidR="00FF5A03" w14:paraId="180C0656" w14:textId="77777777" w:rsidTr="007361C5">
        <w:trPr>
          <w:trHeight w:val="1090"/>
        </w:trPr>
        <w:tc>
          <w:tcPr>
            <w:tcW w:w="1234" w:type="dxa"/>
          </w:tcPr>
          <w:p w14:paraId="71D76623" w14:textId="77777777" w:rsidR="00FF5A03" w:rsidRDefault="00FD1DFE">
            <w:r>
              <w:t>Week 2</w:t>
            </w:r>
          </w:p>
        </w:tc>
        <w:tc>
          <w:tcPr>
            <w:tcW w:w="1234" w:type="dxa"/>
          </w:tcPr>
          <w:p w14:paraId="6F764592" w14:textId="77777777" w:rsidR="00FF5A03" w:rsidRDefault="00FF5A03"/>
        </w:tc>
        <w:tc>
          <w:tcPr>
            <w:tcW w:w="1234" w:type="dxa"/>
          </w:tcPr>
          <w:p w14:paraId="2757F1CB" w14:textId="77777777" w:rsidR="00FF5A03" w:rsidRDefault="00FF5A03"/>
        </w:tc>
        <w:tc>
          <w:tcPr>
            <w:tcW w:w="1234" w:type="dxa"/>
          </w:tcPr>
          <w:p w14:paraId="73E3C70B" w14:textId="77777777" w:rsidR="00FF5A03" w:rsidRDefault="00FF5A03"/>
        </w:tc>
        <w:tc>
          <w:tcPr>
            <w:tcW w:w="1234" w:type="dxa"/>
          </w:tcPr>
          <w:p w14:paraId="0457EA16" w14:textId="77777777" w:rsidR="00FF5A03" w:rsidRDefault="00FF5A03"/>
        </w:tc>
        <w:tc>
          <w:tcPr>
            <w:tcW w:w="1234" w:type="dxa"/>
          </w:tcPr>
          <w:p w14:paraId="3BBBEF7C" w14:textId="77777777" w:rsidR="00FF5A03" w:rsidRDefault="00FF5A03"/>
        </w:tc>
        <w:tc>
          <w:tcPr>
            <w:tcW w:w="1234" w:type="dxa"/>
          </w:tcPr>
          <w:p w14:paraId="33DF494E" w14:textId="77777777" w:rsidR="00FF5A03" w:rsidRDefault="00FF5A03"/>
        </w:tc>
      </w:tr>
      <w:tr w:rsidR="00FF5A03" w14:paraId="39415B95" w14:textId="77777777" w:rsidTr="007361C5">
        <w:trPr>
          <w:trHeight w:val="1090"/>
        </w:trPr>
        <w:tc>
          <w:tcPr>
            <w:tcW w:w="1234" w:type="dxa"/>
          </w:tcPr>
          <w:p w14:paraId="205BD248" w14:textId="77777777" w:rsidR="00FF5A03" w:rsidRDefault="00FD1DFE">
            <w:r>
              <w:t>Week 3</w:t>
            </w:r>
          </w:p>
        </w:tc>
        <w:tc>
          <w:tcPr>
            <w:tcW w:w="1234" w:type="dxa"/>
          </w:tcPr>
          <w:p w14:paraId="7D9EE11B" w14:textId="77777777" w:rsidR="00FF5A03" w:rsidRDefault="00FF5A03"/>
        </w:tc>
        <w:tc>
          <w:tcPr>
            <w:tcW w:w="1234" w:type="dxa"/>
          </w:tcPr>
          <w:p w14:paraId="532EB78D" w14:textId="77777777" w:rsidR="00FF5A03" w:rsidRDefault="00FF5A03"/>
        </w:tc>
        <w:tc>
          <w:tcPr>
            <w:tcW w:w="1234" w:type="dxa"/>
          </w:tcPr>
          <w:p w14:paraId="424487E5" w14:textId="77777777" w:rsidR="00FF5A03" w:rsidRDefault="00FF5A03"/>
        </w:tc>
        <w:tc>
          <w:tcPr>
            <w:tcW w:w="1234" w:type="dxa"/>
          </w:tcPr>
          <w:p w14:paraId="5A1E36B4" w14:textId="77777777" w:rsidR="00FF5A03" w:rsidRDefault="00FF5A03"/>
        </w:tc>
        <w:tc>
          <w:tcPr>
            <w:tcW w:w="1234" w:type="dxa"/>
          </w:tcPr>
          <w:p w14:paraId="5425816A" w14:textId="77777777" w:rsidR="00FF5A03" w:rsidRDefault="00FF5A03"/>
        </w:tc>
        <w:tc>
          <w:tcPr>
            <w:tcW w:w="1234" w:type="dxa"/>
          </w:tcPr>
          <w:p w14:paraId="3DE29A2C" w14:textId="77777777" w:rsidR="00FF5A03" w:rsidRDefault="00FF5A03"/>
        </w:tc>
      </w:tr>
      <w:tr w:rsidR="00FF5A03" w14:paraId="678E1283" w14:textId="77777777" w:rsidTr="007361C5">
        <w:trPr>
          <w:trHeight w:val="1090"/>
        </w:trPr>
        <w:tc>
          <w:tcPr>
            <w:tcW w:w="1234" w:type="dxa"/>
          </w:tcPr>
          <w:p w14:paraId="1B63358D" w14:textId="77777777" w:rsidR="00FF5A03" w:rsidRDefault="00FD1DFE">
            <w:r>
              <w:t>Week 4</w:t>
            </w:r>
          </w:p>
        </w:tc>
        <w:tc>
          <w:tcPr>
            <w:tcW w:w="1234" w:type="dxa"/>
          </w:tcPr>
          <w:p w14:paraId="480A3492" w14:textId="77777777" w:rsidR="00FF5A03" w:rsidRDefault="00FF5A03"/>
        </w:tc>
        <w:tc>
          <w:tcPr>
            <w:tcW w:w="1234" w:type="dxa"/>
          </w:tcPr>
          <w:p w14:paraId="4A8F906B" w14:textId="77777777" w:rsidR="00FF5A03" w:rsidRDefault="00FF5A03"/>
        </w:tc>
        <w:tc>
          <w:tcPr>
            <w:tcW w:w="1234" w:type="dxa"/>
          </w:tcPr>
          <w:p w14:paraId="00A42860" w14:textId="77777777" w:rsidR="00FF5A03" w:rsidRDefault="00FF5A03"/>
        </w:tc>
        <w:tc>
          <w:tcPr>
            <w:tcW w:w="1234" w:type="dxa"/>
          </w:tcPr>
          <w:p w14:paraId="34AD93A3" w14:textId="77777777" w:rsidR="00FF5A03" w:rsidRDefault="00FF5A03"/>
        </w:tc>
        <w:tc>
          <w:tcPr>
            <w:tcW w:w="1234" w:type="dxa"/>
          </w:tcPr>
          <w:p w14:paraId="0205A6DE" w14:textId="77777777" w:rsidR="00FF5A03" w:rsidRDefault="00FF5A03"/>
        </w:tc>
        <w:tc>
          <w:tcPr>
            <w:tcW w:w="1234" w:type="dxa"/>
          </w:tcPr>
          <w:p w14:paraId="2DDF38AD" w14:textId="77777777" w:rsidR="00FF5A03" w:rsidRDefault="00FF5A03"/>
        </w:tc>
      </w:tr>
      <w:tr w:rsidR="00FF5A03" w14:paraId="2C25DC54" w14:textId="77777777" w:rsidTr="007361C5">
        <w:trPr>
          <w:trHeight w:val="1152"/>
        </w:trPr>
        <w:tc>
          <w:tcPr>
            <w:tcW w:w="1234" w:type="dxa"/>
          </w:tcPr>
          <w:p w14:paraId="506913A1" w14:textId="77777777" w:rsidR="00FF5A03" w:rsidRDefault="00FD1DFE">
            <w:r>
              <w:t>Week 5</w:t>
            </w:r>
          </w:p>
        </w:tc>
        <w:tc>
          <w:tcPr>
            <w:tcW w:w="1234" w:type="dxa"/>
          </w:tcPr>
          <w:p w14:paraId="6A22D629" w14:textId="77777777" w:rsidR="00FF5A03" w:rsidRDefault="00FF5A03"/>
        </w:tc>
        <w:tc>
          <w:tcPr>
            <w:tcW w:w="1234" w:type="dxa"/>
          </w:tcPr>
          <w:p w14:paraId="557ED875" w14:textId="77777777" w:rsidR="00FF5A03" w:rsidRDefault="00FF5A03"/>
        </w:tc>
        <w:tc>
          <w:tcPr>
            <w:tcW w:w="1234" w:type="dxa"/>
          </w:tcPr>
          <w:p w14:paraId="7E42DA1D" w14:textId="77777777" w:rsidR="00FF5A03" w:rsidRDefault="00FF5A03"/>
        </w:tc>
        <w:tc>
          <w:tcPr>
            <w:tcW w:w="1234" w:type="dxa"/>
          </w:tcPr>
          <w:p w14:paraId="65B69407" w14:textId="77777777" w:rsidR="00FF5A03" w:rsidRDefault="00FF5A03"/>
        </w:tc>
        <w:tc>
          <w:tcPr>
            <w:tcW w:w="1234" w:type="dxa"/>
          </w:tcPr>
          <w:p w14:paraId="2859B65F" w14:textId="77777777" w:rsidR="00FF5A03" w:rsidRDefault="00FF5A03"/>
        </w:tc>
        <w:tc>
          <w:tcPr>
            <w:tcW w:w="1234" w:type="dxa"/>
          </w:tcPr>
          <w:p w14:paraId="14B62E96" w14:textId="77777777" w:rsidR="00FF5A03" w:rsidRDefault="00FF5A03"/>
        </w:tc>
      </w:tr>
      <w:tr w:rsidR="00FF5A03" w14:paraId="744113A3" w14:textId="77777777" w:rsidTr="007361C5">
        <w:trPr>
          <w:trHeight w:val="1090"/>
        </w:trPr>
        <w:tc>
          <w:tcPr>
            <w:tcW w:w="1234" w:type="dxa"/>
          </w:tcPr>
          <w:p w14:paraId="43823FF5" w14:textId="77777777" w:rsidR="00FF5A03" w:rsidRDefault="00FD1DFE">
            <w:r>
              <w:t>Week 6</w:t>
            </w:r>
          </w:p>
        </w:tc>
        <w:tc>
          <w:tcPr>
            <w:tcW w:w="1234" w:type="dxa"/>
          </w:tcPr>
          <w:p w14:paraId="76DC71BE" w14:textId="77777777" w:rsidR="00FF5A03" w:rsidRDefault="00FF5A03"/>
        </w:tc>
        <w:tc>
          <w:tcPr>
            <w:tcW w:w="1234" w:type="dxa"/>
          </w:tcPr>
          <w:p w14:paraId="02047AC4" w14:textId="77777777" w:rsidR="00FF5A03" w:rsidRDefault="00FF5A03"/>
        </w:tc>
        <w:tc>
          <w:tcPr>
            <w:tcW w:w="1234" w:type="dxa"/>
          </w:tcPr>
          <w:p w14:paraId="00E66488" w14:textId="77777777" w:rsidR="00FF5A03" w:rsidRDefault="00FF5A03"/>
        </w:tc>
        <w:tc>
          <w:tcPr>
            <w:tcW w:w="1234" w:type="dxa"/>
          </w:tcPr>
          <w:p w14:paraId="21AB7925" w14:textId="77777777" w:rsidR="00FF5A03" w:rsidRDefault="00FF5A03"/>
        </w:tc>
        <w:tc>
          <w:tcPr>
            <w:tcW w:w="1234" w:type="dxa"/>
          </w:tcPr>
          <w:p w14:paraId="4A5352B5" w14:textId="77777777" w:rsidR="00FF5A03" w:rsidRDefault="00FF5A03"/>
        </w:tc>
        <w:tc>
          <w:tcPr>
            <w:tcW w:w="1234" w:type="dxa"/>
          </w:tcPr>
          <w:p w14:paraId="7998C16B" w14:textId="77777777" w:rsidR="00FF5A03" w:rsidRDefault="00FF5A03"/>
        </w:tc>
      </w:tr>
      <w:tr w:rsidR="00FF5A03" w14:paraId="32049C2B" w14:textId="77777777" w:rsidTr="007361C5">
        <w:trPr>
          <w:trHeight w:val="1090"/>
        </w:trPr>
        <w:tc>
          <w:tcPr>
            <w:tcW w:w="1234" w:type="dxa"/>
          </w:tcPr>
          <w:p w14:paraId="7F9B5876" w14:textId="77777777" w:rsidR="00FF5A03" w:rsidRDefault="00FD1DFE">
            <w:r>
              <w:t>Week 7</w:t>
            </w:r>
          </w:p>
        </w:tc>
        <w:tc>
          <w:tcPr>
            <w:tcW w:w="1234" w:type="dxa"/>
          </w:tcPr>
          <w:p w14:paraId="059D97A3" w14:textId="77777777" w:rsidR="00FF5A03" w:rsidRDefault="00FF5A03"/>
        </w:tc>
        <w:tc>
          <w:tcPr>
            <w:tcW w:w="1234" w:type="dxa"/>
          </w:tcPr>
          <w:p w14:paraId="09CF09EE" w14:textId="77777777" w:rsidR="00FF5A03" w:rsidRDefault="00FF5A03"/>
        </w:tc>
        <w:tc>
          <w:tcPr>
            <w:tcW w:w="1234" w:type="dxa"/>
          </w:tcPr>
          <w:p w14:paraId="66BCAE66" w14:textId="77777777" w:rsidR="00FF5A03" w:rsidRDefault="00FF5A03"/>
        </w:tc>
        <w:tc>
          <w:tcPr>
            <w:tcW w:w="1234" w:type="dxa"/>
          </w:tcPr>
          <w:p w14:paraId="6F7B6F12" w14:textId="77777777" w:rsidR="00FF5A03" w:rsidRDefault="00FF5A03"/>
        </w:tc>
        <w:tc>
          <w:tcPr>
            <w:tcW w:w="1234" w:type="dxa"/>
          </w:tcPr>
          <w:p w14:paraId="6D60F495" w14:textId="77777777" w:rsidR="00FF5A03" w:rsidRDefault="00FF5A03"/>
        </w:tc>
        <w:tc>
          <w:tcPr>
            <w:tcW w:w="1234" w:type="dxa"/>
          </w:tcPr>
          <w:p w14:paraId="3B93D950" w14:textId="77777777" w:rsidR="00FF5A03" w:rsidRDefault="00FF5A03"/>
        </w:tc>
      </w:tr>
      <w:tr w:rsidR="00FF5A03" w14:paraId="4ACCF3F4" w14:textId="77777777" w:rsidTr="007361C5">
        <w:trPr>
          <w:trHeight w:val="1090"/>
        </w:trPr>
        <w:tc>
          <w:tcPr>
            <w:tcW w:w="1234" w:type="dxa"/>
          </w:tcPr>
          <w:p w14:paraId="75E7E9BF" w14:textId="77777777" w:rsidR="00FF5A03" w:rsidRDefault="00FD1DFE">
            <w:r>
              <w:t>Week 8</w:t>
            </w:r>
          </w:p>
        </w:tc>
        <w:tc>
          <w:tcPr>
            <w:tcW w:w="1234" w:type="dxa"/>
          </w:tcPr>
          <w:p w14:paraId="5CFF3334" w14:textId="77777777" w:rsidR="00FF5A03" w:rsidRDefault="00FF5A03"/>
        </w:tc>
        <w:tc>
          <w:tcPr>
            <w:tcW w:w="1234" w:type="dxa"/>
          </w:tcPr>
          <w:p w14:paraId="455C449B" w14:textId="77777777" w:rsidR="00FF5A03" w:rsidRDefault="00FF5A03"/>
        </w:tc>
        <w:tc>
          <w:tcPr>
            <w:tcW w:w="1234" w:type="dxa"/>
          </w:tcPr>
          <w:p w14:paraId="7FC0CBAA" w14:textId="77777777" w:rsidR="00FF5A03" w:rsidRDefault="00FF5A03"/>
        </w:tc>
        <w:tc>
          <w:tcPr>
            <w:tcW w:w="1234" w:type="dxa"/>
          </w:tcPr>
          <w:p w14:paraId="22524566" w14:textId="77777777" w:rsidR="00FF5A03" w:rsidRDefault="00FF5A03"/>
        </w:tc>
        <w:tc>
          <w:tcPr>
            <w:tcW w:w="1234" w:type="dxa"/>
          </w:tcPr>
          <w:p w14:paraId="493D31A5" w14:textId="77777777" w:rsidR="00FF5A03" w:rsidRDefault="00FF5A03"/>
        </w:tc>
        <w:tc>
          <w:tcPr>
            <w:tcW w:w="1234" w:type="dxa"/>
          </w:tcPr>
          <w:p w14:paraId="4BA66DBE" w14:textId="77777777" w:rsidR="00FF5A03" w:rsidRDefault="00FF5A03"/>
        </w:tc>
      </w:tr>
      <w:tr w:rsidR="00FF5A03" w14:paraId="69F38493" w14:textId="77777777" w:rsidTr="007361C5">
        <w:trPr>
          <w:trHeight w:val="1090"/>
        </w:trPr>
        <w:tc>
          <w:tcPr>
            <w:tcW w:w="1234" w:type="dxa"/>
          </w:tcPr>
          <w:p w14:paraId="33B7C0FE" w14:textId="77777777" w:rsidR="00FF5A03" w:rsidRDefault="00FD1DFE">
            <w:r>
              <w:t>Week 9</w:t>
            </w:r>
          </w:p>
        </w:tc>
        <w:tc>
          <w:tcPr>
            <w:tcW w:w="1234" w:type="dxa"/>
          </w:tcPr>
          <w:p w14:paraId="2B739296" w14:textId="77777777" w:rsidR="00FF5A03" w:rsidRDefault="00FF5A03"/>
        </w:tc>
        <w:tc>
          <w:tcPr>
            <w:tcW w:w="1234" w:type="dxa"/>
          </w:tcPr>
          <w:p w14:paraId="0BCB54D2" w14:textId="77777777" w:rsidR="00FF5A03" w:rsidRDefault="00FF5A03"/>
        </w:tc>
        <w:tc>
          <w:tcPr>
            <w:tcW w:w="1234" w:type="dxa"/>
          </w:tcPr>
          <w:p w14:paraId="1281A4FA" w14:textId="77777777" w:rsidR="00FF5A03" w:rsidRDefault="00FF5A03"/>
        </w:tc>
        <w:tc>
          <w:tcPr>
            <w:tcW w:w="1234" w:type="dxa"/>
          </w:tcPr>
          <w:p w14:paraId="12A2D680" w14:textId="77777777" w:rsidR="00FF5A03" w:rsidRDefault="00FF5A03"/>
        </w:tc>
        <w:tc>
          <w:tcPr>
            <w:tcW w:w="1234" w:type="dxa"/>
          </w:tcPr>
          <w:p w14:paraId="0C0BB183" w14:textId="77777777" w:rsidR="00FF5A03" w:rsidRDefault="00FF5A03"/>
        </w:tc>
        <w:tc>
          <w:tcPr>
            <w:tcW w:w="1234" w:type="dxa"/>
          </w:tcPr>
          <w:p w14:paraId="37A5AD3B" w14:textId="77777777" w:rsidR="00FF5A03" w:rsidRDefault="00FF5A03"/>
        </w:tc>
      </w:tr>
      <w:tr w:rsidR="00FF5A03" w14:paraId="60EDE217" w14:textId="77777777" w:rsidTr="007361C5">
        <w:trPr>
          <w:trHeight w:val="1090"/>
        </w:trPr>
        <w:tc>
          <w:tcPr>
            <w:tcW w:w="1234" w:type="dxa"/>
          </w:tcPr>
          <w:p w14:paraId="3E31FAEE" w14:textId="77777777" w:rsidR="00FF5A03" w:rsidRDefault="00FD1DFE">
            <w:r>
              <w:t>Week 10</w:t>
            </w:r>
          </w:p>
        </w:tc>
        <w:tc>
          <w:tcPr>
            <w:tcW w:w="1234" w:type="dxa"/>
          </w:tcPr>
          <w:p w14:paraId="1E745C26" w14:textId="77777777" w:rsidR="00FF5A03" w:rsidRDefault="00FF5A03"/>
        </w:tc>
        <w:tc>
          <w:tcPr>
            <w:tcW w:w="1234" w:type="dxa"/>
          </w:tcPr>
          <w:p w14:paraId="70FFCF8E" w14:textId="77777777" w:rsidR="00FF5A03" w:rsidRDefault="00FF5A03"/>
        </w:tc>
        <w:tc>
          <w:tcPr>
            <w:tcW w:w="1234" w:type="dxa"/>
          </w:tcPr>
          <w:p w14:paraId="20CA6BCE" w14:textId="77777777" w:rsidR="00FF5A03" w:rsidRDefault="00FF5A03"/>
        </w:tc>
        <w:tc>
          <w:tcPr>
            <w:tcW w:w="1234" w:type="dxa"/>
          </w:tcPr>
          <w:p w14:paraId="109682FF" w14:textId="77777777" w:rsidR="00FF5A03" w:rsidRDefault="00FF5A03"/>
        </w:tc>
        <w:tc>
          <w:tcPr>
            <w:tcW w:w="1234" w:type="dxa"/>
          </w:tcPr>
          <w:p w14:paraId="792C3D36" w14:textId="77777777" w:rsidR="00FF5A03" w:rsidRDefault="00FF5A03"/>
        </w:tc>
        <w:tc>
          <w:tcPr>
            <w:tcW w:w="1234" w:type="dxa"/>
          </w:tcPr>
          <w:p w14:paraId="313532E2" w14:textId="77777777" w:rsidR="00FF5A03" w:rsidRDefault="00FF5A03"/>
        </w:tc>
      </w:tr>
      <w:tr w:rsidR="00FF5A03" w14:paraId="06CC0097" w14:textId="77777777" w:rsidTr="007361C5">
        <w:trPr>
          <w:trHeight w:val="1090"/>
        </w:trPr>
        <w:tc>
          <w:tcPr>
            <w:tcW w:w="1234" w:type="dxa"/>
          </w:tcPr>
          <w:p w14:paraId="21076BF7" w14:textId="77777777" w:rsidR="00FF5A03" w:rsidRDefault="00FD1DFE">
            <w:r>
              <w:lastRenderedPageBreak/>
              <w:t>Week 11</w:t>
            </w:r>
          </w:p>
        </w:tc>
        <w:tc>
          <w:tcPr>
            <w:tcW w:w="1234" w:type="dxa"/>
          </w:tcPr>
          <w:p w14:paraId="34C5B3E1" w14:textId="77777777" w:rsidR="00FF5A03" w:rsidRDefault="00FF5A03"/>
        </w:tc>
        <w:tc>
          <w:tcPr>
            <w:tcW w:w="1234" w:type="dxa"/>
          </w:tcPr>
          <w:p w14:paraId="1F928DB7" w14:textId="77777777" w:rsidR="00FF5A03" w:rsidRDefault="00FF5A03"/>
        </w:tc>
        <w:tc>
          <w:tcPr>
            <w:tcW w:w="1234" w:type="dxa"/>
          </w:tcPr>
          <w:p w14:paraId="54536A30" w14:textId="77777777" w:rsidR="00FF5A03" w:rsidRDefault="00FF5A03"/>
        </w:tc>
        <w:tc>
          <w:tcPr>
            <w:tcW w:w="1234" w:type="dxa"/>
          </w:tcPr>
          <w:p w14:paraId="1F1DA2EF" w14:textId="77777777" w:rsidR="00FF5A03" w:rsidRDefault="00FF5A03"/>
        </w:tc>
        <w:tc>
          <w:tcPr>
            <w:tcW w:w="1234" w:type="dxa"/>
          </w:tcPr>
          <w:p w14:paraId="4F006917" w14:textId="77777777" w:rsidR="00FF5A03" w:rsidRDefault="00FF5A03"/>
        </w:tc>
        <w:tc>
          <w:tcPr>
            <w:tcW w:w="1234" w:type="dxa"/>
          </w:tcPr>
          <w:p w14:paraId="5DCC6F05" w14:textId="77777777" w:rsidR="00FF5A03" w:rsidRDefault="00FF5A03"/>
        </w:tc>
      </w:tr>
      <w:tr w:rsidR="00FF5A03" w14:paraId="32E7204E" w14:textId="77777777" w:rsidTr="007361C5">
        <w:trPr>
          <w:trHeight w:val="1090"/>
        </w:trPr>
        <w:tc>
          <w:tcPr>
            <w:tcW w:w="1234" w:type="dxa"/>
          </w:tcPr>
          <w:p w14:paraId="5B3F584D" w14:textId="77777777" w:rsidR="00FF5A03" w:rsidRDefault="00FD1DFE">
            <w:r>
              <w:t>Week 12</w:t>
            </w:r>
          </w:p>
        </w:tc>
        <w:tc>
          <w:tcPr>
            <w:tcW w:w="1234" w:type="dxa"/>
          </w:tcPr>
          <w:p w14:paraId="282B6BB3" w14:textId="77777777" w:rsidR="00FF5A03" w:rsidRDefault="00FF5A03"/>
        </w:tc>
        <w:tc>
          <w:tcPr>
            <w:tcW w:w="1234" w:type="dxa"/>
          </w:tcPr>
          <w:p w14:paraId="24CF70D2" w14:textId="77777777" w:rsidR="00FF5A03" w:rsidRDefault="00FF5A03"/>
        </w:tc>
        <w:tc>
          <w:tcPr>
            <w:tcW w:w="1234" w:type="dxa"/>
          </w:tcPr>
          <w:p w14:paraId="4527E402" w14:textId="77777777" w:rsidR="00FF5A03" w:rsidRDefault="00FF5A03"/>
        </w:tc>
        <w:tc>
          <w:tcPr>
            <w:tcW w:w="1234" w:type="dxa"/>
          </w:tcPr>
          <w:p w14:paraId="2662F1A7" w14:textId="77777777" w:rsidR="00FF5A03" w:rsidRDefault="00FF5A03"/>
        </w:tc>
        <w:tc>
          <w:tcPr>
            <w:tcW w:w="1234" w:type="dxa"/>
          </w:tcPr>
          <w:p w14:paraId="3CDD4DBD" w14:textId="77777777" w:rsidR="00FF5A03" w:rsidRDefault="00FF5A03"/>
        </w:tc>
        <w:tc>
          <w:tcPr>
            <w:tcW w:w="1234" w:type="dxa"/>
          </w:tcPr>
          <w:p w14:paraId="10FC1CBC" w14:textId="77777777" w:rsidR="00FF5A03" w:rsidRDefault="00FF5A03"/>
        </w:tc>
      </w:tr>
      <w:tr w:rsidR="00FF5A03" w14:paraId="088F106E" w14:textId="77777777" w:rsidTr="007361C5">
        <w:trPr>
          <w:trHeight w:val="1090"/>
        </w:trPr>
        <w:tc>
          <w:tcPr>
            <w:tcW w:w="1234" w:type="dxa"/>
          </w:tcPr>
          <w:p w14:paraId="67CF192A" w14:textId="77777777" w:rsidR="00FF5A03" w:rsidRDefault="00FD1DFE">
            <w:r>
              <w:t>Week 13</w:t>
            </w:r>
          </w:p>
        </w:tc>
        <w:tc>
          <w:tcPr>
            <w:tcW w:w="1234" w:type="dxa"/>
          </w:tcPr>
          <w:p w14:paraId="0F054F61" w14:textId="77777777" w:rsidR="00FF5A03" w:rsidRDefault="00FF5A03"/>
        </w:tc>
        <w:tc>
          <w:tcPr>
            <w:tcW w:w="1234" w:type="dxa"/>
          </w:tcPr>
          <w:p w14:paraId="59C2FE06" w14:textId="77777777" w:rsidR="00FF5A03" w:rsidRDefault="00FF5A03"/>
        </w:tc>
        <w:tc>
          <w:tcPr>
            <w:tcW w:w="1234" w:type="dxa"/>
          </w:tcPr>
          <w:p w14:paraId="28981874" w14:textId="77777777" w:rsidR="00FF5A03" w:rsidRDefault="00FF5A03"/>
        </w:tc>
        <w:tc>
          <w:tcPr>
            <w:tcW w:w="1234" w:type="dxa"/>
          </w:tcPr>
          <w:p w14:paraId="6DEEDFAC" w14:textId="77777777" w:rsidR="00FF5A03" w:rsidRDefault="00FF5A03"/>
        </w:tc>
        <w:tc>
          <w:tcPr>
            <w:tcW w:w="1234" w:type="dxa"/>
          </w:tcPr>
          <w:p w14:paraId="0007B8E8" w14:textId="77777777" w:rsidR="00FF5A03" w:rsidRDefault="00FF5A03"/>
        </w:tc>
        <w:tc>
          <w:tcPr>
            <w:tcW w:w="1234" w:type="dxa"/>
          </w:tcPr>
          <w:p w14:paraId="434D53A7" w14:textId="77777777" w:rsidR="00FF5A03" w:rsidRDefault="00FF5A03"/>
        </w:tc>
      </w:tr>
      <w:tr w:rsidR="00FF5A03" w14:paraId="77205904" w14:textId="77777777" w:rsidTr="007361C5">
        <w:trPr>
          <w:trHeight w:val="1090"/>
        </w:trPr>
        <w:tc>
          <w:tcPr>
            <w:tcW w:w="1234" w:type="dxa"/>
          </w:tcPr>
          <w:p w14:paraId="7375F625" w14:textId="77777777" w:rsidR="00FF5A03" w:rsidRDefault="00FD1DFE">
            <w:r>
              <w:t>Week 14</w:t>
            </w:r>
          </w:p>
        </w:tc>
        <w:tc>
          <w:tcPr>
            <w:tcW w:w="1234" w:type="dxa"/>
          </w:tcPr>
          <w:p w14:paraId="0F70CD66" w14:textId="77777777" w:rsidR="00FF5A03" w:rsidRDefault="00FF5A03"/>
        </w:tc>
        <w:tc>
          <w:tcPr>
            <w:tcW w:w="1234" w:type="dxa"/>
          </w:tcPr>
          <w:p w14:paraId="7584815E" w14:textId="77777777" w:rsidR="00FF5A03" w:rsidRDefault="00FF5A03"/>
        </w:tc>
        <w:tc>
          <w:tcPr>
            <w:tcW w:w="1234" w:type="dxa"/>
          </w:tcPr>
          <w:p w14:paraId="7763DFA4" w14:textId="77777777" w:rsidR="00FF5A03" w:rsidRDefault="00FF5A03"/>
        </w:tc>
        <w:tc>
          <w:tcPr>
            <w:tcW w:w="1234" w:type="dxa"/>
          </w:tcPr>
          <w:p w14:paraId="4D879761" w14:textId="77777777" w:rsidR="00FF5A03" w:rsidRDefault="00FF5A03"/>
        </w:tc>
        <w:tc>
          <w:tcPr>
            <w:tcW w:w="1234" w:type="dxa"/>
          </w:tcPr>
          <w:p w14:paraId="65C7475E" w14:textId="77777777" w:rsidR="00FF5A03" w:rsidRDefault="00FF5A03"/>
        </w:tc>
        <w:tc>
          <w:tcPr>
            <w:tcW w:w="1234" w:type="dxa"/>
          </w:tcPr>
          <w:p w14:paraId="2909C6E7" w14:textId="77777777" w:rsidR="00FF5A03" w:rsidRDefault="00FF5A03"/>
        </w:tc>
      </w:tr>
      <w:tr w:rsidR="00FF5A03" w14:paraId="6007D9CD" w14:textId="77777777" w:rsidTr="007361C5">
        <w:trPr>
          <w:trHeight w:val="1090"/>
        </w:trPr>
        <w:tc>
          <w:tcPr>
            <w:tcW w:w="1234" w:type="dxa"/>
          </w:tcPr>
          <w:p w14:paraId="2F03EB23" w14:textId="77777777" w:rsidR="00FF5A03" w:rsidRDefault="00FD1DFE">
            <w:r>
              <w:t>Week 15</w:t>
            </w:r>
          </w:p>
        </w:tc>
        <w:tc>
          <w:tcPr>
            <w:tcW w:w="1234" w:type="dxa"/>
          </w:tcPr>
          <w:p w14:paraId="44605AC8" w14:textId="77777777" w:rsidR="00FF5A03" w:rsidRDefault="00FF5A03"/>
        </w:tc>
        <w:tc>
          <w:tcPr>
            <w:tcW w:w="1234" w:type="dxa"/>
          </w:tcPr>
          <w:p w14:paraId="3F8785EB" w14:textId="77777777" w:rsidR="00FF5A03" w:rsidRDefault="00FF5A03"/>
        </w:tc>
        <w:tc>
          <w:tcPr>
            <w:tcW w:w="1234" w:type="dxa"/>
          </w:tcPr>
          <w:p w14:paraId="4D296B5A" w14:textId="77777777" w:rsidR="00FF5A03" w:rsidRDefault="00FF5A03"/>
        </w:tc>
        <w:tc>
          <w:tcPr>
            <w:tcW w:w="1234" w:type="dxa"/>
          </w:tcPr>
          <w:p w14:paraId="49083383" w14:textId="77777777" w:rsidR="00FF5A03" w:rsidRDefault="00FF5A03"/>
        </w:tc>
        <w:tc>
          <w:tcPr>
            <w:tcW w:w="1234" w:type="dxa"/>
          </w:tcPr>
          <w:p w14:paraId="5AACFDEF" w14:textId="77777777" w:rsidR="00FF5A03" w:rsidRDefault="00FF5A03"/>
        </w:tc>
        <w:tc>
          <w:tcPr>
            <w:tcW w:w="1234" w:type="dxa"/>
          </w:tcPr>
          <w:p w14:paraId="39968F65" w14:textId="77777777" w:rsidR="00FF5A03" w:rsidRDefault="00FF5A03"/>
        </w:tc>
      </w:tr>
    </w:tbl>
    <w:p w14:paraId="283B6B96" w14:textId="77777777" w:rsidR="00FF5A03" w:rsidRDefault="00FD1DFE">
      <w:r>
        <w:br w:type="page"/>
      </w:r>
    </w:p>
    <w:p w14:paraId="0A9B125E" w14:textId="77777777" w:rsidR="00FF5A03" w:rsidRDefault="00FD1DFE">
      <w:pPr>
        <w:pStyle w:val="Heading2"/>
      </w:pPr>
      <w:r>
        <w:lastRenderedPageBreak/>
        <w:t>Week 1 Planning Page</w:t>
      </w:r>
    </w:p>
    <w:p w14:paraId="7A1C4E73"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FF5A03" w14:paraId="63611F9A" w14:textId="77777777">
        <w:tc>
          <w:tcPr>
            <w:tcW w:w="4320" w:type="dxa"/>
          </w:tcPr>
          <w:p w14:paraId="2AFA9BB9" w14:textId="77777777" w:rsidR="00FF5A03" w:rsidRDefault="00FD1DFE">
            <w:r>
              <w:t>Component</w:t>
            </w:r>
          </w:p>
        </w:tc>
        <w:tc>
          <w:tcPr>
            <w:tcW w:w="4320" w:type="dxa"/>
          </w:tcPr>
          <w:p w14:paraId="6B34CB1E" w14:textId="77777777" w:rsidR="00FF5A03" w:rsidRDefault="00FD1DFE">
            <w:r>
              <w:t>Details / Plans</w:t>
            </w:r>
          </w:p>
        </w:tc>
      </w:tr>
      <w:tr w:rsidR="00FF5A03" w14:paraId="68B23F94" w14:textId="77777777" w:rsidTr="009774AE">
        <w:trPr>
          <w:trHeight w:val="981"/>
        </w:trPr>
        <w:tc>
          <w:tcPr>
            <w:tcW w:w="4320" w:type="dxa"/>
          </w:tcPr>
          <w:p w14:paraId="200651C1" w14:textId="310DC84A" w:rsidR="00FF5A03" w:rsidRDefault="00FD1DFE">
            <w:r>
              <w:t>Module Learning Outcomes</w:t>
            </w:r>
            <w:r w:rsidR="009774AE">
              <w:t xml:space="preserve">: </w:t>
            </w:r>
            <w:r w:rsidR="009774AE">
              <w:t>What should students know or be able to do by the end of this week?</w:t>
            </w:r>
          </w:p>
        </w:tc>
        <w:tc>
          <w:tcPr>
            <w:tcW w:w="4320" w:type="dxa"/>
          </w:tcPr>
          <w:p w14:paraId="2D7B27CA" w14:textId="213EBD1E" w:rsidR="00FF5A03" w:rsidRDefault="00FD1DFE">
            <w:r>
              <w:br/>
            </w:r>
          </w:p>
        </w:tc>
      </w:tr>
      <w:tr w:rsidR="00FF5A03" w14:paraId="304BB9EC" w14:textId="77777777">
        <w:tc>
          <w:tcPr>
            <w:tcW w:w="4320" w:type="dxa"/>
          </w:tcPr>
          <w:p w14:paraId="193E10BF" w14:textId="09FFCD42" w:rsidR="00FF5A03" w:rsidRDefault="00FD1DFE">
            <w:r>
              <w:t>Alignment</w:t>
            </w:r>
            <w:r w:rsidR="009774AE">
              <w:t xml:space="preserve">: </w:t>
            </w:r>
            <w:r w:rsidR="009774AE">
              <w:t>Which course outcomes does this week address?</w:t>
            </w:r>
            <w:r w:rsidR="009774AE">
              <w:br/>
            </w:r>
          </w:p>
        </w:tc>
        <w:tc>
          <w:tcPr>
            <w:tcW w:w="4320" w:type="dxa"/>
          </w:tcPr>
          <w:p w14:paraId="7D152C26" w14:textId="35720CDB" w:rsidR="00FF5A03" w:rsidRDefault="00FD1DFE">
            <w:r>
              <w:br/>
            </w:r>
            <w:r>
              <w:br/>
            </w:r>
          </w:p>
        </w:tc>
      </w:tr>
      <w:tr w:rsidR="00FF5A03" w14:paraId="77A501E0" w14:textId="77777777">
        <w:tc>
          <w:tcPr>
            <w:tcW w:w="4320" w:type="dxa"/>
          </w:tcPr>
          <w:p w14:paraId="64285FD5" w14:textId="19FC3EC8" w:rsidR="00FF5A03" w:rsidRDefault="00FD1DFE">
            <w:r>
              <w:t>Instructional Materials</w:t>
            </w:r>
            <w:r w:rsidR="009774AE">
              <w:t xml:space="preserve">: </w:t>
            </w:r>
            <w:r w:rsidR="009774AE">
              <w:t>What readings, videos, or resources will prepare students for this week’s work?</w:t>
            </w:r>
            <w:r w:rsidR="009774AE">
              <w:br/>
            </w:r>
          </w:p>
        </w:tc>
        <w:tc>
          <w:tcPr>
            <w:tcW w:w="4320" w:type="dxa"/>
          </w:tcPr>
          <w:p w14:paraId="7BF16B0E" w14:textId="7D012C5C" w:rsidR="00FF5A03" w:rsidRDefault="00FD1DFE">
            <w:r>
              <w:br/>
            </w:r>
            <w:r>
              <w:br/>
            </w:r>
          </w:p>
        </w:tc>
      </w:tr>
      <w:tr w:rsidR="00FF5A03" w14:paraId="3FCF48C3" w14:textId="77777777">
        <w:tc>
          <w:tcPr>
            <w:tcW w:w="4320" w:type="dxa"/>
          </w:tcPr>
          <w:p w14:paraId="1045F014" w14:textId="78C9895C" w:rsidR="00FF5A03" w:rsidRDefault="00FD1DFE">
            <w:r>
              <w:t>Learning Activities</w:t>
            </w:r>
            <w:r w:rsidR="009774AE">
              <w:t xml:space="preserve">: </w:t>
            </w:r>
            <w:r w:rsidR="009774AE">
              <w:t>How will students engage actively with the content (e.g., discussions, projects, reflections)?</w:t>
            </w:r>
          </w:p>
        </w:tc>
        <w:tc>
          <w:tcPr>
            <w:tcW w:w="4320" w:type="dxa"/>
          </w:tcPr>
          <w:p w14:paraId="6617F2ED" w14:textId="7EB9990A" w:rsidR="00FF5A03" w:rsidRDefault="00FD1DFE">
            <w:r>
              <w:br/>
            </w:r>
            <w:r>
              <w:br/>
            </w:r>
          </w:p>
        </w:tc>
      </w:tr>
      <w:tr w:rsidR="00FF5A03" w14:paraId="34849585" w14:textId="77777777">
        <w:tc>
          <w:tcPr>
            <w:tcW w:w="4320" w:type="dxa"/>
          </w:tcPr>
          <w:p w14:paraId="0E273271" w14:textId="66A77D63" w:rsidR="00FF5A03" w:rsidRDefault="00FD1DFE">
            <w:r>
              <w:t>Assessments</w:t>
            </w:r>
            <w:r w:rsidR="009774AE">
              <w:t xml:space="preserve">: </w:t>
            </w:r>
            <w:r w:rsidR="009774AE">
              <w:t>How will you measure learning this week (quiz, draft, peer review, journal, etc.)?</w:t>
            </w:r>
          </w:p>
        </w:tc>
        <w:tc>
          <w:tcPr>
            <w:tcW w:w="4320" w:type="dxa"/>
          </w:tcPr>
          <w:p w14:paraId="10C6C51D" w14:textId="163EB620" w:rsidR="00FF5A03" w:rsidRDefault="00FD1DFE">
            <w:r>
              <w:br/>
            </w:r>
            <w:r>
              <w:br/>
            </w:r>
          </w:p>
        </w:tc>
      </w:tr>
      <w:tr w:rsidR="00FF5A03" w14:paraId="3B185062" w14:textId="77777777">
        <w:tc>
          <w:tcPr>
            <w:tcW w:w="4320" w:type="dxa"/>
          </w:tcPr>
          <w:p w14:paraId="5D68DAB1" w14:textId="42823F9E" w:rsidR="00FF5A03" w:rsidRDefault="00FD1DFE">
            <w:r>
              <w:t>Feedback Opportunities</w:t>
            </w:r>
            <w:r w:rsidR="009774AE">
              <w:t xml:space="preserve">: </w:t>
            </w:r>
            <w:r w:rsidR="009774AE">
              <w:t>How will students receive feedback this week (auto-graded quiz, rubric comments, discussion replies)?</w:t>
            </w:r>
          </w:p>
        </w:tc>
        <w:tc>
          <w:tcPr>
            <w:tcW w:w="4320" w:type="dxa"/>
          </w:tcPr>
          <w:p w14:paraId="1A9AAE2A" w14:textId="6AE9973A" w:rsidR="00FF5A03" w:rsidRDefault="00FD1DFE">
            <w:r>
              <w:br/>
            </w:r>
            <w:r>
              <w:br/>
            </w:r>
          </w:p>
        </w:tc>
      </w:tr>
      <w:tr w:rsidR="00FF5A03" w14:paraId="6ECCBE17" w14:textId="77777777">
        <w:tc>
          <w:tcPr>
            <w:tcW w:w="4320" w:type="dxa"/>
          </w:tcPr>
          <w:p w14:paraId="2ED09240" w14:textId="19CF6585" w:rsidR="00FF5A03" w:rsidRDefault="00FD1DFE">
            <w:r>
              <w:t>Interaction &amp; Engagement</w:t>
            </w:r>
            <w:r w:rsidR="009774AE">
              <w:t xml:space="preserve">: </w:t>
            </w:r>
            <w:r w:rsidR="009774AE">
              <w:t>What instructor-student and student-student interactions will occur (office hours, discussions, group work)?</w:t>
            </w:r>
          </w:p>
        </w:tc>
        <w:tc>
          <w:tcPr>
            <w:tcW w:w="4320" w:type="dxa"/>
          </w:tcPr>
          <w:p w14:paraId="12876224" w14:textId="5B5939FC" w:rsidR="00FF5A03" w:rsidRDefault="00FD1DFE">
            <w:r>
              <w:br/>
            </w:r>
          </w:p>
        </w:tc>
      </w:tr>
      <w:tr w:rsidR="00FF5A03" w14:paraId="3A9DE79A" w14:textId="77777777">
        <w:tc>
          <w:tcPr>
            <w:tcW w:w="4320" w:type="dxa"/>
          </w:tcPr>
          <w:p w14:paraId="3FA56F58" w14:textId="44765FFB" w:rsidR="00FF5A03" w:rsidRDefault="00FD1DFE">
            <w:r>
              <w:t>Accessibility / Technology Notes</w:t>
            </w:r>
            <w:r w:rsidR="009774AE">
              <w:t xml:space="preserve">: </w:t>
            </w:r>
            <w:r w:rsidR="009774AE">
              <w:t>Are all materials accessible? Are tools used USU-approved and mobile-friendly?</w:t>
            </w:r>
          </w:p>
        </w:tc>
        <w:tc>
          <w:tcPr>
            <w:tcW w:w="4320" w:type="dxa"/>
          </w:tcPr>
          <w:p w14:paraId="48AD4787" w14:textId="27461CD4" w:rsidR="00FF5A03" w:rsidRDefault="00FD1DFE">
            <w:r>
              <w:br/>
            </w:r>
          </w:p>
        </w:tc>
      </w:tr>
      <w:tr w:rsidR="00FF5A03" w14:paraId="45256FE6" w14:textId="77777777">
        <w:tc>
          <w:tcPr>
            <w:tcW w:w="4320" w:type="dxa"/>
          </w:tcPr>
          <w:p w14:paraId="56CAC574" w14:textId="34954D98" w:rsidR="00FF5A03" w:rsidRDefault="00FD1DFE">
            <w:r>
              <w:t>Academic Integrity Considerations</w:t>
            </w:r>
            <w:r w:rsidR="009774AE">
              <w:t xml:space="preserve">: </w:t>
            </w:r>
            <w:r w:rsidR="009774AE">
              <w:t>Any originality checks, guidelines, or authentic design elements this week?</w:t>
            </w:r>
          </w:p>
        </w:tc>
        <w:tc>
          <w:tcPr>
            <w:tcW w:w="4320" w:type="dxa"/>
          </w:tcPr>
          <w:p w14:paraId="3C05CA0F" w14:textId="487B5C17" w:rsidR="00FF5A03" w:rsidRDefault="00FD1DFE">
            <w:r>
              <w:br/>
            </w:r>
            <w:r>
              <w:br/>
            </w:r>
          </w:p>
        </w:tc>
      </w:tr>
      <w:tr w:rsidR="00FF5A03" w14:paraId="18E8D53A" w14:textId="77777777" w:rsidTr="009774AE">
        <w:trPr>
          <w:trHeight w:val="720"/>
        </w:trPr>
        <w:tc>
          <w:tcPr>
            <w:tcW w:w="4320" w:type="dxa"/>
          </w:tcPr>
          <w:p w14:paraId="4842AB36" w14:textId="0C4CF0A9" w:rsidR="00FF5A03" w:rsidRDefault="00FD1DFE">
            <w:r>
              <w:t>Reflections / Revisions</w:t>
            </w:r>
            <w:r w:rsidR="009774AE">
              <w:t xml:space="preserve">: </w:t>
            </w:r>
            <w:r w:rsidR="009774AE">
              <w:t>What worked or needs adjustment for next time?</w:t>
            </w:r>
          </w:p>
        </w:tc>
        <w:tc>
          <w:tcPr>
            <w:tcW w:w="4320" w:type="dxa"/>
          </w:tcPr>
          <w:p w14:paraId="40AF1C98" w14:textId="695DDDB5" w:rsidR="00FF5A03" w:rsidRDefault="00FD1DFE">
            <w:r>
              <w:br/>
            </w:r>
            <w:r>
              <w:br/>
            </w:r>
          </w:p>
        </w:tc>
      </w:tr>
    </w:tbl>
    <w:p w14:paraId="012DB6BD" w14:textId="77777777" w:rsidR="00FF5A03" w:rsidRDefault="00FD1DFE">
      <w:pPr>
        <w:pStyle w:val="Heading2"/>
      </w:pPr>
      <w:r>
        <w:lastRenderedPageBreak/>
        <w:t>Week 2 Planning Page</w:t>
      </w:r>
    </w:p>
    <w:p w14:paraId="51C81AFE"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3C8BD0B8" w14:textId="77777777" w:rsidTr="00D34A37">
        <w:tc>
          <w:tcPr>
            <w:tcW w:w="4320" w:type="dxa"/>
          </w:tcPr>
          <w:p w14:paraId="3831CFF8" w14:textId="77777777" w:rsidR="009774AE" w:rsidRDefault="009774AE" w:rsidP="00D34A37">
            <w:r>
              <w:t>Component</w:t>
            </w:r>
          </w:p>
        </w:tc>
        <w:tc>
          <w:tcPr>
            <w:tcW w:w="4320" w:type="dxa"/>
          </w:tcPr>
          <w:p w14:paraId="6A042852" w14:textId="77777777" w:rsidR="009774AE" w:rsidRDefault="009774AE" w:rsidP="00D34A37">
            <w:r>
              <w:t>Details / Plans</w:t>
            </w:r>
          </w:p>
        </w:tc>
      </w:tr>
      <w:tr w:rsidR="009774AE" w14:paraId="053F721E" w14:textId="77777777" w:rsidTr="00D34A37">
        <w:trPr>
          <w:trHeight w:val="981"/>
        </w:trPr>
        <w:tc>
          <w:tcPr>
            <w:tcW w:w="4320" w:type="dxa"/>
          </w:tcPr>
          <w:p w14:paraId="5AD2F124" w14:textId="77777777" w:rsidR="009774AE" w:rsidRDefault="009774AE" w:rsidP="00D34A37">
            <w:r>
              <w:t>Module Learning Outcomes: What should students know or be able to do by the end of this week?</w:t>
            </w:r>
          </w:p>
        </w:tc>
        <w:tc>
          <w:tcPr>
            <w:tcW w:w="4320" w:type="dxa"/>
          </w:tcPr>
          <w:p w14:paraId="6979EB29" w14:textId="77777777" w:rsidR="009774AE" w:rsidRDefault="009774AE" w:rsidP="00D34A37">
            <w:r>
              <w:br/>
            </w:r>
          </w:p>
        </w:tc>
      </w:tr>
      <w:tr w:rsidR="009774AE" w14:paraId="04AE2781" w14:textId="77777777" w:rsidTr="00D34A37">
        <w:tc>
          <w:tcPr>
            <w:tcW w:w="4320" w:type="dxa"/>
          </w:tcPr>
          <w:p w14:paraId="6E09A3CA" w14:textId="77777777" w:rsidR="009774AE" w:rsidRDefault="009774AE" w:rsidP="00D34A37">
            <w:r>
              <w:t>Alignment: Which course outcomes does this week address?</w:t>
            </w:r>
            <w:r>
              <w:br/>
            </w:r>
          </w:p>
        </w:tc>
        <w:tc>
          <w:tcPr>
            <w:tcW w:w="4320" w:type="dxa"/>
          </w:tcPr>
          <w:p w14:paraId="02DD73BF" w14:textId="77777777" w:rsidR="009774AE" w:rsidRDefault="009774AE" w:rsidP="00D34A37">
            <w:r>
              <w:br/>
            </w:r>
            <w:r>
              <w:br/>
            </w:r>
          </w:p>
        </w:tc>
      </w:tr>
      <w:tr w:rsidR="009774AE" w14:paraId="7AA2B41C" w14:textId="77777777" w:rsidTr="00D34A37">
        <w:tc>
          <w:tcPr>
            <w:tcW w:w="4320" w:type="dxa"/>
          </w:tcPr>
          <w:p w14:paraId="282E2D6C" w14:textId="77777777" w:rsidR="009774AE" w:rsidRDefault="009774AE" w:rsidP="00D34A37">
            <w:r>
              <w:t>Instructional Materials: What readings, videos, or resources will prepare students for this week’s work?</w:t>
            </w:r>
            <w:r>
              <w:br/>
            </w:r>
          </w:p>
        </w:tc>
        <w:tc>
          <w:tcPr>
            <w:tcW w:w="4320" w:type="dxa"/>
          </w:tcPr>
          <w:p w14:paraId="0E91637F" w14:textId="77777777" w:rsidR="009774AE" w:rsidRDefault="009774AE" w:rsidP="00D34A37">
            <w:r>
              <w:br/>
            </w:r>
            <w:r>
              <w:br/>
            </w:r>
          </w:p>
        </w:tc>
      </w:tr>
      <w:tr w:rsidR="009774AE" w14:paraId="2C42A4B9" w14:textId="77777777" w:rsidTr="00D34A37">
        <w:tc>
          <w:tcPr>
            <w:tcW w:w="4320" w:type="dxa"/>
          </w:tcPr>
          <w:p w14:paraId="4EE4801F" w14:textId="77777777" w:rsidR="009774AE" w:rsidRDefault="009774AE" w:rsidP="00D34A37">
            <w:r>
              <w:t>Learning Activities: How will students engage actively with the content (e.g., discussions, projects, reflections)?</w:t>
            </w:r>
          </w:p>
        </w:tc>
        <w:tc>
          <w:tcPr>
            <w:tcW w:w="4320" w:type="dxa"/>
          </w:tcPr>
          <w:p w14:paraId="2F13F8F5" w14:textId="77777777" w:rsidR="009774AE" w:rsidRDefault="009774AE" w:rsidP="00D34A37">
            <w:r>
              <w:br/>
            </w:r>
            <w:r>
              <w:br/>
            </w:r>
          </w:p>
        </w:tc>
      </w:tr>
      <w:tr w:rsidR="009774AE" w14:paraId="5C060CAA" w14:textId="77777777" w:rsidTr="00D34A37">
        <w:tc>
          <w:tcPr>
            <w:tcW w:w="4320" w:type="dxa"/>
          </w:tcPr>
          <w:p w14:paraId="13B61F42" w14:textId="77777777" w:rsidR="009774AE" w:rsidRDefault="009774AE" w:rsidP="00D34A37">
            <w:r>
              <w:t>Assessments: How will you measure learning this week (quiz, draft, peer review, journal, etc.)?</w:t>
            </w:r>
          </w:p>
        </w:tc>
        <w:tc>
          <w:tcPr>
            <w:tcW w:w="4320" w:type="dxa"/>
          </w:tcPr>
          <w:p w14:paraId="4CD9D67B" w14:textId="77777777" w:rsidR="009774AE" w:rsidRDefault="009774AE" w:rsidP="00D34A37">
            <w:r>
              <w:br/>
            </w:r>
            <w:r>
              <w:br/>
            </w:r>
          </w:p>
        </w:tc>
      </w:tr>
      <w:tr w:rsidR="009774AE" w14:paraId="0E47BCEC" w14:textId="77777777" w:rsidTr="00D34A37">
        <w:tc>
          <w:tcPr>
            <w:tcW w:w="4320" w:type="dxa"/>
          </w:tcPr>
          <w:p w14:paraId="6F20C9BF" w14:textId="77777777" w:rsidR="009774AE" w:rsidRDefault="009774AE" w:rsidP="00D34A37">
            <w:r>
              <w:t>Feedback Opportunities: How will students receive feedback this week (auto-graded quiz, rubric comments, discussion replies)?</w:t>
            </w:r>
          </w:p>
        </w:tc>
        <w:tc>
          <w:tcPr>
            <w:tcW w:w="4320" w:type="dxa"/>
          </w:tcPr>
          <w:p w14:paraId="57E8851E" w14:textId="77777777" w:rsidR="009774AE" w:rsidRDefault="009774AE" w:rsidP="00D34A37">
            <w:r>
              <w:br/>
            </w:r>
            <w:r>
              <w:br/>
            </w:r>
          </w:p>
        </w:tc>
      </w:tr>
      <w:tr w:rsidR="009774AE" w14:paraId="29466847" w14:textId="77777777" w:rsidTr="00D34A37">
        <w:tc>
          <w:tcPr>
            <w:tcW w:w="4320" w:type="dxa"/>
          </w:tcPr>
          <w:p w14:paraId="71276839" w14:textId="77777777" w:rsidR="009774AE" w:rsidRDefault="009774AE" w:rsidP="00D34A37">
            <w:r>
              <w:t>Interaction &amp; Engagement: What instructor-student and student-student interactions will occur (office hours, discussions, group work)?</w:t>
            </w:r>
          </w:p>
        </w:tc>
        <w:tc>
          <w:tcPr>
            <w:tcW w:w="4320" w:type="dxa"/>
          </w:tcPr>
          <w:p w14:paraId="0FD63F48" w14:textId="77777777" w:rsidR="009774AE" w:rsidRDefault="009774AE" w:rsidP="00D34A37">
            <w:r>
              <w:br/>
            </w:r>
          </w:p>
        </w:tc>
      </w:tr>
      <w:tr w:rsidR="009774AE" w14:paraId="2DF9A373" w14:textId="77777777" w:rsidTr="00D34A37">
        <w:tc>
          <w:tcPr>
            <w:tcW w:w="4320" w:type="dxa"/>
          </w:tcPr>
          <w:p w14:paraId="0D1B2B56" w14:textId="77777777" w:rsidR="009774AE" w:rsidRDefault="009774AE" w:rsidP="00D34A37">
            <w:r>
              <w:t>Accessibility / Technology Notes: Are all materials accessible? Are tools used USU-approved and mobile-friendly?</w:t>
            </w:r>
          </w:p>
        </w:tc>
        <w:tc>
          <w:tcPr>
            <w:tcW w:w="4320" w:type="dxa"/>
          </w:tcPr>
          <w:p w14:paraId="665A36EA" w14:textId="77777777" w:rsidR="009774AE" w:rsidRDefault="009774AE" w:rsidP="00D34A37">
            <w:r>
              <w:br/>
            </w:r>
          </w:p>
        </w:tc>
      </w:tr>
      <w:tr w:rsidR="009774AE" w14:paraId="38A4A7D2" w14:textId="77777777" w:rsidTr="00D34A37">
        <w:tc>
          <w:tcPr>
            <w:tcW w:w="4320" w:type="dxa"/>
          </w:tcPr>
          <w:p w14:paraId="5D003097" w14:textId="77777777" w:rsidR="009774AE" w:rsidRDefault="009774AE" w:rsidP="00D34A37">
            <w:r>
              <w:t>Academic Integrity Considerations: Any originality checks, guidelines, or authentic design elements this week?</w:t>
            </w:r>
          </w:p>
        </w:tc>
        <w:tc>
          <w:tcPr>
            <w:tcW w:w="4320" w:type="dxa"/>
          </w:tcPr>
          <w:p w14:paraId="6B550B70" w14:textId="77777777" w:rsidR="009774AE" w:rsidRDefault="009774AE" w:rsidP="00D34A37">
            <w:r>
              <w:br/>
            </w:r>
            <w:r>
              <w:br/>
            </w:r>
          </w:p>
        </w:tc>
      </w:tr>
      <w:tr w:rsidR="009774AE" w14:paraId="092B962A" w14:textId="77777777" w:rsidTr="00D34A37">
        <w:trPr>
          <w:trHeight w:val="720"/>
        </w:trPr>
        <w:tc>
          <w:tcPr>
            <w:tcW w:w="4320" w:type="dxa"/>
          </w:tcPr>
          <w:p w14:paraId="1FC6FEEE" w14:textId="77777777" w:rsidR="009774AE" w:rsidRDefault="009774AE" w:rsidP="00D34A37">
            <w:r>
              <w:t>Reflections / Revisions: What worked or needs adjustment for next time?</w:t>
            </w:r>
          </w:p>
        </w:tc>
        <w:tc>
          <w:tcPr>
            <w:tcW w:w="4320" w:type="dxa"/>
          </w:tcPr>
          <w:p w14:paraId="302EA98F" w14:textId="77777777" w:rsidR="009774AE" w:rsidRDefault="009774AE" w:rsidP="00D34A37">
            <w:r>
              <w:br/>
            </w:r>
            <w:r>
              <w:br/>
            </w:r>
          </w:p>
        </w:tc>
      </w:tr>
    </w:tbl>
    <w:p w14:paraId="3B778DAA" w14:textId="77777777" w:rsidR="00FF5A03" w:rsidRDefault="00FD1DFE">
      <w:pPr>
        <w:pStyle w:val="Heading2"/>
      </w:pPr>
      <w:r>
        <w:lastRenderedPageBreak/>
        <w:t>Week 3 Planning Page</w:t>
      </w:r>
    </w:p>
    <w:p w14:paraId="7482755E"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4C03942D" w14:textId="77777777" w:rsidTr="00D34A37">
        <w:tc>
          <w:tcPr>
            <w:tcW w:w="4320" w:type="dxa"/>
          </w:tcPr>
          <w:p w14:paraId="0D556E80" w14:textId="77777777" w:rsidR="009774AE" w:rsidRDefault="009774AE" w:rsidP="00D34A37">
            <w:r>
              <w:t>Component</w:t>
            </w:r>
          </w:p>
        </w:tc>
        <w:tc>
          <w:tcPr>
            <w:tcW w:w="4320" w:type="dxa"/>
          </w:tcPr>
          <w:p w14:paraId="217CCE50" w14:textId="77777777" w:rsidR="009774AE" w:rsidRDefault="009774AE" w:rsidP="00D34A37">
            <w:r>
              <w:t>Details / Plans</w:t>
            </w:r>
          </w:p>
        </w:tc>
      </w:tr>
      <w:tr w:rsidR="009774AE" w14:paraId="4759B133" w14:textId="77777777" w:rsidTr="00D34A37">
        <w:trPr>
          <w:trHeight w:val="981"/>
        </w:trPr>
        <w:tc>
          <w:tcPr>
            <w:tcW w:w="4320" w:type="dxa"/>
          </w:tcPr>
          <w:p w14:paraId="40585645" w14:textId="77777777" w:rsidR="009774AE" w:rsidRDefault="009774AE" w:rsidP="00D34A37">
            <w:r>
              <w:t>Module Learning Outcomes: What should students know or be able to do by the end of this week?</w:t>
            </w:r>
          </w:p>
        </w:tc>
        <w:tc>
          <w:tcPr>
            <w:tcW w:w="4320" w:type="dxa"/>
          </w:tcPr>
          <w:p w14:paraId="17F25954" w14:textId="77777777" w:rsidR="009774AE" w:rsidRDefault="009774AE" w:rsidP="00D34A37">
            <w:r>
              <w:br/>
            </w:r>
          </w:p>
        </w:tc>
      </w:tr>
      <w:tr w:rsidR="009774AE" w14:paraId="53EDE7D5" w14:textId="77777777" w:rsidTr="00D34A37">
        <w:tc>
          <w:tcPr>
            <w:tcW w:w="4320" w:type="dxa"/>
          </w:tcPr>
          <w:p w14:paraId="56EFC885" w14:textId="77777777" w:rsidR="009774AE" w:rsidRDefault="009774AE" w:rsidP="00D34A37">
            <w:r>
              <w:t>Alignment: Which course outcomes does this week address?</w:t>
            </w:r>
            <w:r>
              <w:br/>
            </w:r>
          </w:p>
        </w:tc>
        <w:tc>
          <w:tcPr>
            <w:tcW w:w="4320" w:type="dxa"/>
          </w:tcPr>
          <w:p w14:paraId="47EC6BBC" w14:textId="77777777" w:rsidR="009774AE" w:rsidRDefault="009774AE" w:rsidP="00D34A37">
            <w:r>
              <w:br/>
            </w:r>
            <w:r>
              <w:br/>
            </w:r>
          </w:p>
        </w:tc>
      </w:tr>
      <w:tr w:rsidR="009774AE" w14:paraId="4B6A5495" w14:textId="77777777" w:rsidTr="00D34A37">
        <w:tc>
          <w:tcPr>
            <w:tcW w:w="4320" w:type="dxa"/>
          </w:tcPr>
          <w:p w14:paraId="68E3BCBB" w14:textId="77777777" w:rsidR="009774AE" w:rsidRDefault="009774AE" w:rsidP="00D34A37">
            <w:r>
              <w:t>Instructional Materials: What readings, videos, or resources will prepare students for this week’s work?</w:t>
            </w:r>
            <w:r>
              <w:br/>
            </w:r>
          </w:p>
        </w:tc>
        <w:tc>
          <w:tcPr>
            <w:tcW w:w="4320" w:type="dxa"/>
          </w:tcPr>
          <w:p w14:paraId="03CC306C" w14:textId="77777777" w:rsidR="009774AE" w:rsidRDefault="009774AE" w:rsidP="00D34A37">
            <w:r>
              <w:br/>
            </w:r>
            <w:r>
              <w:br/>
            </w:r>
          </w:p>
        </w:tc>
      </w:tr>
      <w:tr w:rsidR="009774AE" w14:paraId="6654DE39" w14:textId="77777777" w:rsidTr="00D34A37">
        <w:tc>
          <w:tcPr>
            <w:tcW w:w="4320" w:type="dxa"/>
          </w:tcPr>
          <w:p w14:paraId="493BBE8E" w14:textId="77777777" w:rsidR="009774AE" w:rsidRDefault="009774AE" w:rsidP="00D34A37">
            <w:r>
              <w:t>Learning Activities: How will students engage actively with the content (e.g., discussions, projects, reflections)?</w:t>
            </w:r>
          </w:p>
        </w:tc>
        <w:tc>
          <w:tcPr>
            <w:tcW w:w="4320" w:type="dxa"/>
          </w:tcPr>
          <w:p w14:paraId="140A330B" w14:textId="77777777" w:rsidR="009774AE" w:rsidRDefault="009774AE" w:rsidP="00D34A37">
            <w:r>
              <w:br/>
            </w:r>
            <w:r>
              <w:br/>
            </w:r>
          </w:p>
        </w:tc>
      </w:tr>
      <w:tr w:rsidR="009774AE" w14:paraId="71FDBFE1" w14:textId="77777777" w:rsidTr="00D34A37">
        <w:tc>
          <w:tcPr>
            <w:tcW w:w="4320" w:type="dxa"/>
          </w:tcPr>
          <w:p w14:paraId="60DE1782" w14:textId="77777777" w:rsidR="009774AE" w:rsidRDefault="009774AE" w:rsidP="00D34A37">
            <w:r>
              <w:t>Assessments: How will you measure learning this week (quiz, draft, peer review, journal, etc.)?</w:t>
            </w:r>
          </w:p>
        </w:tc>
        <w:tc>
          <w:tcPr>
            <w:tcW w:w="4320" w:type="dxa"/>
          </w:tcPr>
          <w:p w14:paraId="4338B828" w14:textId="77777777" w:rsidR="009774AE" w:rsidRDefault="009774AE" w:rsidP="00D34A37">
            <w:r>
              <w:br/>
            </w:r>
            <w:r>
              <w:br/>
            </w:r>
          </w:p>
        </w:tc>
      </w:tr>
      <w:tr w:rsidR="009774AE" w14:paraId="3EF09F4D" w14:textId="77777777" w:rsidTr="00D34A37">
        <w:tc>
          <w:tcPr>
            <w:tcW w:w="4320" w:type="dxa"/>
          </w:tcPr>
          <w:p w14:paraId="2EB7036A" w14:textId="77777777" w:rsidR="009774AE" w:rsidRDefault="009774AE" w:rsidP="00D34A37">
            <w:r>
              <w:t>Feedback Opportunities: How will students receive feedback this week (auto-graded quiz, rubric comments, discussion replies)?</w:t>
            </w:r>
          </w:p>
        </w:tc>
        <w:tc>
          <w:tcPr>
            <w:tcW w:w="4320" w:type="dxa"/>
          </w:tcPr>
          <w:p w14:paraId="3E0AC9E8" w14:textId="77777777" w:rsidR="009774AE" w:rsidRDefault="009774AE" w:rsidP="00D34A37">
            <w:r>
              <w:br/>
            </w:r>
            <w:r>
              <w:br/>
            </w:r>
          </w:p>
        </w:tc>
      </w:tr>
      <w:tr w:rsidR="009774AE" w14:paraId="4EA9A8DD" w14:textId="77777777" w:rsidTr="00D34A37">
        <w:tc>
          <w:tcPr>
            <w:tcW w:w="4320" w:type="dxa"/>
          </w:tcPr>
          <w:p w14:paraId="301C1488" w14:textId="77777777" w:rsidR="009774AE" w:rsidRDefault="009774AE" w:rsidP="00D34A37">
            <w:r>
              <w:t>Interaction &amp; Engagement: What instructor-student and student-student interactions will occur (office hours, discussions, group work)?</w:t>
            </w:r>
          </w:p>
        </w:tc>
        <w:tc>
          <w:tcPr>
            <w:tcW w:w="4320" w:type="dxa"/>
          </w:tcPr>
          <w:p w14:paraId="404C6ACA" w14:textId="77777777" w:rsidR="009774AE" w:rsidRDefault="009774AE" w:rsidP="00D34A37">
            <w:r>
              <w:br/>
            </w:r>
          </w:p>
        </w:tc>
      </w:tr>
      <w:tr w:rsidR="009774AE" w14:paraId="43D4DE65" w14:textId="77777777" w:rsidTr="00D34A37">
        <w:tc>
          <w:tcPr>
            <w:tcW w:w="4320" w:type="dxa"/>
          </w:tcPr>
          <w:p w14:paraId="5DC00C30" w14:textId="77777777" w:rsidR="009774AE" w:rsidRDefault="009774AE" w:rsidP="00D34A37">
            <w:r>
              <w:t>Accessibility / Technology Notes: Are all materials accessible? Are tools used USU-approved and mobile-friendly?</w:t>
            </w:r>
          </w:p>
        </w:tc>
        <w:tc>
          <w:tcPr>
            <w:tcW w:w="4320" w:type="dxa"/>
          </w:tcPr>
          <w:p w14:paraId="2BA0687A" w14:textId="77777777" w:rsidR="009774AE" w:rsidRDefault="009774AE" w:rsidP="00D34A37">
            <w:r>
              <w:br/>
            </w:r>
          </w:p>
        </w:tc>
      </w:tr>
      <w:tr w:rsidR="009774AE" w14:paraId="6643A691" w14:textId="77777777" w:rsidTr="00D34A37">
        <w:tc>
          <w:tcPr>
            <w:tcW w:w="4320" w:type="dxa"/>
          </w:tcPr>
          <w:p w14:paraId="5864ACDF" w14:textId="77777777" w:rsidR="009774AE" w:rsidRDefault="009774AE" w:rsidP="00D34A37">
            <w:r>
              <w:t>Academic Integrity Considerations: Any originality checks, guidelines, or authentic design elements this week?</w:t>
            </w:r>
          </w:p>
        </w:tc>
        <w:tc>
          <w:tcPr>
            <w:tcW w:w="4320" w:type="dxa"/>
          </w:tcPr>
          <w:p w14:paraId="2948BB3C" w14:textId="77777777" w:rsidR="009774AE" w:rsidRDefault="009774AE" w:rsidP="00D34A37">
            <w:r>
              <w:br/>
            </w:r>
            <w:r>
              <w:br/>
            </w:r>
          </w:p>
        </w:tc>
      </w:tr>
      <w:tr w:rsidR="009774AE" w14:paraId="21725E00" w14:textId="77777777" w:rsidTr="00D34A37">
        <w:trPr>
          <w:trHeight w:val="720"/>
        </w:trPr>
        <w:tc>
          <w:tcPr>
            <w:tcW w:w="4320" w:type="dxa"/>
          </w:tcPr>
          <w:p w14:paraId="4C59E43D" w14:textId="77777777" w:rsidR="009774AE" w:rsidRDefault="009774AE" w:rsidP="00D34A37">
            <w:r>
              <w:t>Reflections / Revisions: What worked or needs adjustment for next time?</w:t>
            </w:r>
          </w:p>
        </w:tc>
        <w:tc>
          <w:tcPr>
            <w:tcW w:w="4320" w:type="dxa"/>
          </w:tcPr>
          <w:p w14:paraId="2F95D0A7" w14:textId="77777777" w:rsidR="009774AE" w:rsidRDefault="009774AE" w:rsidP="00D34A37">
            <w:r>
              <w:br/>
            </w:r>
            <w:r>
              <w:br/>
            </w:r>
          </w:p>
        </w:tc>
      </w:tr>
    </w:tbl>
    <w:p w14:paraId="5C278C39" w14:textId="77777777" w:rsidR="00FF5A03" w:rsidRDefault="00FD1DFE">
      <w:pPr>
        <w:pStyle w:val="Heading2"/>
      </w:pPr>
      <w:r>
        <w:lastRenderedPageBreak/>
        <w:t>Week 4 Planning Page</w:t>
      </w:r>
    </w:p>
    <w:p w14:paraId="743B43D7"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6AA06CCD" w14:textId="77777777" w:rsidTr="00D34A37">
        <w:tc>
          <w:tcPr>
            <w:tcW w:w="4320" w:type="dxa"/>
          </w:tcPr>
          <w:p w14:paraId="634D3E24" w14:textId="77777777" w:rsidR="009774AE" w:rsidRDefault="009774AE" w:rsidP="00D34A37">
            <w:r>
              <w:t>Component</w:t>
            </w:r>
          </w:p>
        </w:tc>
        <w:tc>
          <w:tcPr>
            <w:tcW w:w="4320" w:type="dxa"/>
          </w:tcPr>
          <w:p w14:paraId="2555E0DE" w14:textId="77777777" w:rsidR="009774AE" w:rsidRDefault="009774AE" w:rsidP="00D34A37">
            <w:r>
              <w:t>Details / Plans</w:t>
            </w:r>
          </w:p>
        </w:tc>
      </w:tr>
      <w:tr w:rsidR="009774AE" w14:paraId="60CE6C30" w14:textId="77777777" w:rsidTr="00D34A37">
        <w:trPr>
          <w:trHeight w:val="981"/>
        </w:trPr>
        <w:tc>
          <w:tcPr>
            <w:tcW w:w="4320" w:type="dxa"/>
          </w:tcPr>
          <w:p w14:paraId="277AF19B" w14:textId="77777777" w:rsidR="009774AE" w:rsidRDefault="009774AE" w:rsidP="00D34A37">
            <w:r>
              <w:t>Module Learning Outcomes: What should students know or be able to do by the end of this week?</w:t>
            </w:r>
          </w:p>
        </w:tc>
        <w:tc>
          <w:tcPr>
            <w:tcW w:w="4320" w:type="dxa"/>
          </w:tcPr>
          <w:p w14:paraId="329387D3" w14:textId="77777777" w:rsidR="009774AE" w:rsidRDefault="009774AE" w:rsidP="00D34A37">
            <w:r>
              <w:br/>
            </w:r>
          </w:p>
        </w:tc>
      </w:tr>
      <w:tr w:rsidR="009774AE" w14:paraId="5814CE00" w14:textId="77777777" w:rsidTr="00D34A37">
        <w:tc>
          <w:tcPr>
            <w:tcW w:w="4320" w:type="dxa"/>
          </w:tcPr>
          <w:p w14:paraId="6A1952AA" w14:textId="77777777" w:rsidR="009774AE" w:rsidRDefault="009774AE" w:rsidP="00D34A37">
            <w:r>
              <w:t>Alignment: Which course outcomes does this week address?</w:t>
            </w:r>
            <w:r>
              <w:br/>
            </w:r>
          </w:p>
        </w:tc>
        <w:tc>
          <w:tcPr>
            <w:tcW w:w="4320" w:type="dxa"/>
          </w:tcPr>
          <w:p w14:paraId="68852CCE" w14:textId="77777777" w:rsidR="009774AE" w:rsidRDefault="009774AE" w:rsidP="00D34A37">
            <w:r>
              <w:br/>
            </w:r>
            <w:r>
              <w:br/>
            </w:r>
          </w:p>
        </w:tc>
      </w:tr>
      <w:tr w:rsidR="009774AE" w14:paraId="1D14CF84" w14:textId="77777777" w:rsidTr="00D34A37">
        <w:tc>
          <w:tcPr>
            <w:tcW w:w="4320" w:type="dxa"/>
          </w:tcPr>
          <w:p w14:paraId="312FB6CF" w14:textId="77777777" w:rsidR="009774AE" w:rsidRDefault="009774AE" w:rsidP="00D34A37">
            <w:r>
              <w:t>Instructional Materials: What readings, videos, or resources will prepare students for this week’s work?</w:t>
            </w:r>
            <w:r>
              <w:br/>
            </w:r>
          </w:p>
        </w:tc>
        <w:tc>
          <w:tcPr>
            <w:tcW w:w="4320" w:type="dxa"/>
          </w:tcPr>
          <w:p w14:paraId="0E84F0C1" w14:textId="77777777" w:rsidR="009774AE" w:rsidRDefault="009774AE" w:rsidP="00D34A37">
            <w:r>
              <w:br/>
            </w:r>
            <w:r>
              <w:br/>
            </w:r>
          </w:p>
        </w:tc>
      </w:tr>
      <w:tr w:rsidR="009774AE" w14:paraId="53EBF159" w14:textId="77777777" w:rsidTr="00D34A37">
        <w:tc>
          <w:tcPr>
            <w:tcW w:w="4320" w:type="dxa"/>
          </w:tcPr>
          <w:p w14:paraId="4269C5A8" w14:textId="77777777" w:rsidR="009774AE" w:rsidRDefault="009774AE" w:rsidP="00D34A37">
            <w:r>
              <w:t>Learning Activities: How will students engage actively with the content (e.g., discussions, projects, reflections)?</w:t>
            </w:r>
          </w:p>
        </w:tc>
        <w:tc>
          <w:tcPr>
            <w:tcW w:w="4320" w:type="dxa"/>
          </w:tcPr>
          <w:p w14:paraId="6ED09B8A" w14:textId="77777777" w:rsidR="009774AE" w:rsidRDefault="009774AE" w:rsidP="00D34A37">
            <w:r>
              <w:br/>
            </w:r>
            <w:r>
              <w:br/>
            </w:r>
          </w:p>
        </w:tc>
      </w:tr>
      <w:tr w:rsidR="009774AE" w14:paraId="0C2AA7BB" w14:textId="77777777" w:rsidTr="00D34A37">
        <w:tc>
          <w:tcPr>
            <w:tcW w:w="4320" w:type="dxa"/>
          </w:tcPr>
          <w:p w14:paraId="1D96B2AF" w14:textId="77777777" w:rsidR="009774AE" w:rsidRDefault="009774AE" w:rsidP="00D34A37">
            <w:r>
              <w:t>Assessments: How will you measure learning this week (quiz, draft, peer review, journal, etc.)?</w:t>
            </w:r>
          </w:p>
        </w:tc>
        <w:tc>
          <w:tcPr>
            <w:tcW w:w="4320" w:type="dxa"/>
          </w:tcPr>
          <w:p w14:paraId="3951A4C3" w14:textId="77777777" w:rsidR="009774AE" w:rsidRDefault="009774AE" w:rsidP="00D34A37">
            <w:r>
              <w:br/>
            </w:r>
            <w:r>
              <w:br/>
            </w:r>
          </w:p>
        </w:tc>
      </w:tr>
      <w:tr w:rsidR="009774AE" w14:paraId="1CD0CFD7" w14:textId="77777777" w:rsidTr="00D34A37">
        <w:tc>
          <w:tcPr>
            <w:tcW w:w="4320" w:type="dxa"/>
          </w:tcPr>
          <w:p w14:paraId="5B717112" w14:textId="77777777" w:rsidR="009774AE" w:rsidRDefault="009774AE" w:rsidP="00D34A37">
            <w:r>
              <w:t>Feedback Opportunities: How will students receive feedback this week (auto-graded quiz, rubric comments, discussion replies)?</w:t>
            </w:r>
          </w:p>
        </w:tc>
        <w:tc>
          <w:tcPr>
            <w:tcW w:w="4320" w:type="dxa"/>
          </w:tcPr>
          <w:p w14:paraId="2A0BABF6" w14:textId="77777777" w:rsidR="009774AE" w:rsidRDefault="009774AE" w:rsidP="00D34A37">
            <w:r>
              <w:br/>
            </w:r>
            <w:r>
              <w:br/>
            </w:r>
          </w:p>
        </w:tc>
      </w:tr>
      <w:tr w:rsidR="009774AE" w14:paraId="7EF33166" w14:textId="77777777" w:rsidTr="00D34A37">
        <w:tc>
          <w:tcPr>
            <w:tcW w:w="4320" w:type="dxa"/>
          </w:tcPr>
          <w:p w14:paraId="11C22BEC" w14:textId="77777777" w:rsidR="009774AE" w:rsidRDefault="009774AE" w:rsidP="00D34A37">
            <w:r>
              <w:t>Interaction &amp; Engagement: What instructor-student and student-student interactions will occur (office hours, discussions, group work)?</w:t>
            </w:r>
          </w:p>
        </w:tc>
        <w:tc>
          <w:tcPr>
            <w:tcW w:w="4320" w:type="dxa"/>
          </w:tcPr>
          <w:p w14:paraId="611BB4C7" w14:textId="77777777" w:rsidR="009774AE" w:rsidRDefault="009774AE" w:rsidP="00D34A37">
            <w:r>
              <w:br/>
            </w:r>
          </w:p>
        </w:tc>
      </w:tr>
      <w:tr w:rsidR="009774AE" w14:paraId="51E8364B" w14:textId="77777777" w:rsidTr="00D34A37">
        <w:tc>
          <w:tcPr>
            <w:tcW w:w="4320" w:type="dxa"/>
          </w:tcPr>
          <w:p w14:paraId="52BB009A" w14:textId="77777777" w:rsidR="009774AE" w:rsidRDefault="009774AE" w:rsidP="00D34A37">
            <w:r>
              <w:t>Accessibility / Technology Notes: Are all materials accessible? Are tools used USU-approved and mobile-friendly?</w:t>
            </w:r>
          </w:p>
        </w:tc>
        <w:tc>
          <w:tcPr>
            <w:tcW w:w="4320" w:type="dxa"/>
          </w:tcPr>
          <w:p w14:paraId="6B12F905" w14:textId="77777777" w:rsidR="009774AE" w:rsidRDefault="009774AE" w:rsidP="00D34A37">
            <w:r>
              <w:br/>
            </w:r>
          </w:p>
        </w:tc>
      </w:tr>
      <w:tr w:rsidR="009774AE" w14:paraId="00528026" w14:textId="77777777" w:rsidTr="00D34A37">
        <w:tc>
          <w:tcPr>
            <w:tcW w:w="4320" w:type="dxa"/>
          </w:tcPr>
          <w:p w14:paraId="5477B04A" w14:textId="77777777" w:rsidR="009774AE" w:rsidRDefault="009774AE" w:rsidP="00D34A37">
            <w:r>
              <w:t>Academic Integrity Considerations: Any originality checks, guidelines, or authentic design elements this week?</w:t>
            </w:r>
          </w:p>
        </w:tc>
        <w:tc>
          <w:tcPr>
            <w:tcW w:w="4320" w:type="dxa"/>
          </w:tcPr>
          <w:p w14:paraId="0EB2E6F2" w14:textId="77777777" w:rsidR="009774AE" w:rsidRDefault="009774AE" w:rsidP="00D34A37">
            <w:r>
              <w:br/>
            </w:r>
            <w:r>
              <w:br/>
            </w:r>
          </w:p>
        </w:tc>
      </w:tr>
      <w:tr w:rsidR="009774AE" w14:paraId="0A8E16AD" w14:textId="77777777" w:rsidTr="00D34A37">
        <w:trPr>
          <w:trHeight w:val="720"/>
        </w:trPr>
        <w:tc>
          <w:tcPr>
            <w:tcW w:w="4320" w:type="dxa"/>
          </w:tcPr>
          <w:p w14:paraId="780AE80D" w14:textId="77777777" w:rsidR="009774AE" w:rsidRDefault="009774AE" w:rsidP="00D34A37">
            <w:r>
              <w:t>Reflections / Revisions: What worked or needs adjustment for next time?</w:t>
            </w:r>
          </w:p>
        </w:tc>
        <w:tc>
          <w:tcPr>
            <w:tcW w:w="4320" w:type="dxa"/>
          </w:tcPr>
          <w:p w14:paraId="5575280B" w14:textId="77777777" w:rsidR="009774AE" w:rsidRDefault="009774AE" w:rsidP="00D34A37">
            <w:r>
              <w:br/>
            </w:r>
            <w:r>
              <w:br/>
            </w:r>
          </w:p>
        </w:tc>
      </w:tr>
    </w:tbl>
    <w:p w14:paraId="1080C7E5" w14:textId="77777777" w:rsidR="00FF5A03" w:rsidRDefault="00FD1DFE">
      <w:pPr>
        <w:pStyle w:val="Heading2"/>
      </w:pPr>
      <w:r>
        <w:lastRenderedPageBreak/>
        <w:t>Week 5 Planning Page</w:t>
      </w:r>
    </w:p>
    <w:p w14:paraId="37815609"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0B7A9AEE" w14:textId="77777777" w:rsidTr="00D34A37">
        <w:tc>
          <w:tcPr>
            <w:tcW w:w="4320" w:type="dxa"/>
          </w:tcPr>
          <w:p w14:paraId="080894D0" w14:textId="77777777" w:rsidR="009774AE" w:rsidRDefault="009774AE" w:rsidP="00D34A37">
            <w:r>
              <w:t>Component</w:t>
            </w:r>
          </w:p>
        </w:tc>
        <w:tc>
          <w:tcPr>
            <w:tcW w:w="4320" w:type="dxa"/>
          </w:tcPr>
          <w:p w14:paraId="4C419840" w14:textId="77777777" w:rsidR="009774AE" w:rsidRDefault="009774AE" w:rsidP="00D34A37">
            <w:r>
              <w:t>Details / Plans</w:t>
            </w:r>
          </w:p>
        </w:tc>
      </w:tr>
      <w:tr w:rsidR="009774AE" w14:paraId="664A4AB9" w14:textId="77777777" w:rsidTr="00D34A37">
        <w:trPr>
          <w:trHeight w:val="981"/>
        </w:trPr>
        <w:tc>
          <w:tcPr>
            <w:tcW w:w="4320" w:type="dxa"/>
          </w:tcPr>
          <w:p w14:paraId="79966177" w14:textId="77777777" w:rsidR="009774AE" w:rsidRDefault="009774AE" w:rsidP="00D34A37">
            <w:r>
              <w:t>Module Learning Outcomes: What should students know or be able to do by the end of this week?</w:t>
            </w:r>
          </w:p>
        </w:tc>
        <w:tc>
          <w:tcPr>
            <w:tcW w:w="4320" w:type="dxa"/>
          </w:tcPr>
          <w:p w14:paraId="19261D9A" w14:textId="77777777" w:rsidR="009774AE" w:rsidRDefault="009774AE" w:rsidP="00D34A37">
            <w:r>
              <w:br/>
            </w:r>
          </w:p>
        </w:tc>
      </w:tr>
      <w:tr w:rsidR="009774AE" w14:paraId="42D15E4D" w14:textId="77777777" w:rsidTr="00D34A37">
        <w:tc>
          <w:tcPr>
            <w:tcW w:w="4320" w:type="dxa"/>
          </w:tcPr>
          <w:p w14:paraId="4B219ABC" w14:textId="77777777" w:rsidR="009774AE" w:rsidRDefault="009774AE" w:rsidP="00D34A37">
            <w:r>
              <w:t>Alignment: Which course outcomes does this week address?</w:t>
            </w:r>
            <w:r>
              <w:br/>
            </w:r>
          </w:p>
        </w:tc>
        <w:tc>
          <w:tcPr>
            <w:tcW w:w="4320" w:type="dxa"/>
          </w:tcPr>
          <w:p w14:paraId="6339FDFA" w14:textId="77777777" w:rsidR="009774AE" w:rsidRDefault="009774AE" w:rsidP="00D34A37">
            <w:r>
              <w:br/>
            </w:r>
            <w:r>
              <w:br/>
            </w:r>
          </w:p>
        </w:tc>
      </w:tr>
      <w:tr w:rsidR="009774AE" w14:paraId="585F970D" w14:textId="77777777" w:rsidTr="00D34A37">
        <w:tc>
          <w:tcPr>
            <w:tcW w:w="4320" w:type="dxa"/>
          </w:tcPr>
          <w:p w14:paraId="751B7AD3" w14:textId="77777777" w:rsidR="009774AE" w:rsidRDefault="009774AE" w:rsidP="00D34A37">
            <w:r>
              <w:t>Instructional Materials: What readings, videos, or resources will prepare students for this week’s work?</w:t>
            </w:r>
            <w:r>
              <w:br/>
            </w:r>
          </w:p>
        </w:tc>
        <w:tc>
          <w:tcPr>
            <w:tcW w:w="4320" w:type="dxa"/>
          </w:tcPr>
          <w:p w14:paraId="3A43DC1A" w14:textId="77777777" w:rsidR="009774AE" w:rsidRDefault="009774AE" w:rsidP="00D34A37">
            <w:r>
              <w:br/>
            </w:r>
            <w:r>
              <w:br/>
            </w:r>
          </w:p>
        </w:tc>
      </w:tr>
      <w:tr w:rsidR="009774AE" w14:paraId="6C8B0547" w14:textId="77777777" w:rsidTr="00D34A37">
        <w:tc>
          <w:tcPr>
            <w:tcW w:w="4320" w:type="dxa"/>
          </w:tcPr>
          <w:p w14:paraId="6632C41B" w14:textId="77777777" w:rsidR="009774AE" w:rsidRDefault="009774AE" w:rsidP="00D34A37">
            <w:r>
              <w:t>Learning Activities: How will students engage actively with the content (e.g., discussions, projects, reflections)?</w:t>
            </w:r>
          </w:p>
        </w:tc>
        <w:tc>
          <w:tcPr>
            <w:tcW w:w="4320" w:type="dxa"/>
          </w:tcPr>
          <w:p w14:paraId="449A3FB6" w14:textId="77777777" w:rsidR="009774AE" w:rsidRDefault="009774AE" w:rsidP="00D34A37">
            <w:r>
              <w:br/>
            </w:r>
            <w:r>
              <w:br/>
            </w:r>
          </w:p>
        </w:tc>
      </w:tr>
      <w:tr w:rsidR="009774AE" w14:paraId="6163488A" w14:textId="77777777" w:rsidTr="00D34A37">
        <w:tc>
          <w:tcPr>
            <w:tcW w:w="4320" w:type="dxa"/>
          </w:tcPr>
          <w:p w14:paraId="2C565EAB" w14:textId="77777777" w:rsidR="009774AE" w:rsidRDefault="009774AE" w:rsidP="00D34A37">
            <w:r>
              <w:t>Assessments: How will you measure learning this week (quiz, draft, peer review, journal, etc.)?</w:t>
            </w:r>
          </w:p>
        </w:tc>
        <w:tc>
          <w:tcPr>
            <w:tcW w:w="4320" w:type="dxa"/>
          </w:tcPr>
          <w:p w14:paraId="087A92ED" w14:textId="77777777" w:rsidR="009774AE" w:rsidRDefault="009774AE" w:rsidP="00D34A37">
            <w:r>
              <w:br/>
            </w:r>
            <w:r>
              <w:br/>
            </w:r>
          </w:p>
        </w:tc>
      </w:tr>
      <w:tr w:rsidR="009774AE" w14:paraId="6B3A7E54" w14:textId="77777777" w:rsidTr="00D34A37">
        <w:tc>
          <w:tcPr>
            <w:tcW w:w="4320" w:type="dxa"/>
          </w:tcPr>
          <w:p w14:paraId="38E2CA0C" w14:textId="77777777" w:rsidR="009774AE" w:rsidRDefault="009774AE" w:rsidP="00D34A37">
            <w:r>
              <w:t>Feedback Opportunities: How will students receive feedback this week (auto-graded quiz, rubric comments, discussion replies)?</w:t>
            </w:r>
          </w:p>
        </w:tc>
        <w:tc>
          <w:tcPr>
            <w:tcW w:w="4320" w:type="dxa"/>
          </w:tcPr>
          <w:p w14:paraId="6F6E081F" w14:textId="77777777" w:rsidR="009774AE" w:rsidRDefault="009774AE" w:rsidP="00D34A37">
            <w:r>
              <w:br/>
            </w:r>
            <w:r>
              <w:br/>
            </w:r>
          </w:p>
        </w:tc>
      </w:tr>
      <w:tr w:rsidR="009774AE" w14:paraId="2DFDF7BA" w14:textId="77777777" w:rsidTr="00D34A37">
        <w:tc>
          <w:tcPr>
            <w:tcW w:w="4320" w:type="dxa"/>
          </w:tcPr>
          <w:p w14:paraId="3E0D3A1A" w14:textId="77777777" w:rsidR="009774AE" w:rsidRDefault="009774AE" w:rsidP="00D34A37">
            <w:r>
              <w:t>Interaction &amp; Engagement: What instructor-student and student-student interactions will occur (office hours, discussions, group work)?</w:t>
            </w:r>
          </w:p>
        </w:tc>
        <w:tc>
          <w:tcPr>
            <w:tcW w:w="4320" w:type="dxa"/>
          </w:tcPr>
          <w:p w14:paraId="1C7ACC57" w14:textId="77777777" w:rsidR="009774AE" w:rsidRDefault="009774AE" w:rsidP="00D34A37">
            <w:r>
              <w:br/>
            </w:r>
          </w:p>
        </w:tc>
      </w:tr>
      <w:tr w:rsidR="009774AE" w14:paraId="3AF603F2" w14:textId="77777777" w:rsidTr="00D34A37">
        <w:tc>
          <w:tcPr>
            <w:tcW w:w="4320" w:type="dxa"/>
          </w:tcPr>
          <w:p w14:paraId="03157769" w14:textId="77777777" w:rsidR="009774AE" w:rsidRDefault="009774AE" w:rsidP="00D34A37">
            <w:r>
              <w:t>Accessibility / Technology Notes: Are all materials accessible? Are tools used USU-approved and mobile-friendly?</w:t>
            </w:r>
          </w:p>
        </w:tc>
        <w:tc>
          <w:tcPr>
            <w:tcW w:w="4320" w:type="dxa"/>
          </w:tcPr>
          <w:p w14:paraId="6992ACA4" w14:textId="77777777" w:rsidR="009774AE" w:rsidRDefault="009774AE" w:rsidP="00D34A37">
            <w:r>
              <w:br/>
            </w:r>
          </w:p>
        </w:tc>
      </w:tr>
      <w:tr w:rsidR="009774AE" w14:paraId="507F46E7" w14:textId="77777777" w:rsidTr="00D34A37">
        <w:tc>
          <w:tcPr>
            <w:tcW w:w="4320" w:type="dxa"/>
          </w:tcPr>
          <w:p w14:paraId="0B0228C5" w14:textId="77777777" w:rsidR="009774AE" w:rsidRDefault="009774AE" w:rsidP="00D34A37">
            <w:r>
              <w:t>Academic Integrity Considerations: Any originality checks, guidelines, or authentic design elements this week?</w:t>
            </w:r>
          </w:p>
        </w:tc>
        <w:tc>
          <w:tcPr>
            <w:tcW w:w="4320" w:type="dxa"/>
          </w:tcPr>
          <w:p w14:paraId="6CE2B67A" w14:textId="77777777" w:rsidR="009774AE" w:rsidRDefault="009774AE" w:rsidP="00D34A37">
            <w:r>
              <w:br/>
            </w:r>
            <w:r>
              <w:br/>
            </w:r>
          </w:p>
        </w:tc>
      </w:tr>
      <w:tr w:rsidR="009774AE" w14:paraId="37AF208B" w14:textId="77777777" w:rsidTr="00D34A37">
        <w:trPr>
          <w:trHeight w:val="720"/>
        </w:trPr>
        <w:tc>
          <w:tcPr>
            <w:tcW w:w="4320" w:type="dxa"/>
          </w:tcPr>
          <w:p w14:paraId="3DCFEB01" w14:textId="77777777" w:rsidR="009774AE" w:rsidRDefault="009774AE" w:rsidP="00D34A37">
            <w:r>
              <w:t>Reflections / Revisions: What worked or needs adjustment for next time?</w:t>
            </w:r>
          </w:p>
        </w:tc>
        <w:tc>
          <w:tcPr>
            <w:tcW w:w="4320" w:type="dxa"/>
          </w:tcPr>
          <w:p w14:paraId="6C774C18" w14:textId="77777777" w:rsidR="009774AE" w:rsidRDefault="009774AE" w:rsidP="00D34A37">
            <w:r>
              <w:br/>
            </w:r>
            <w:r>
              <w:br/>
            </w:r>
          </w:p>
        </w:tc>
      </w:tr>
    </w:tbl>
    <w:p w14:paraId="2327B6D4" w14:textId="77777777" w:rsidR="00FF5A03" w:rsidRDefault="00FD1DFE">
      <w:pPr>
        <w:pStyle w:val="Heading2"/>
      </w:pPr>
      <w:r>
        <w:lastRenderedPageBreak/>
        <w:t>Week 6 Planning Page</w:t>
      </w:r>
    </w:p>
    <w:p w14:paraId="459DB19E"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69A6D6F2" w14:textId="77777777" w:rsidTr="00D34A37">
        <w:tc>
          <w:tcPr>
            <w:tcW w:w="4320" w:type="dxa"/>
          </w:tcPr>
          <w:p w14:paraId="548036A8" w14:textId="77777777" w:rsidR="009774AE" w:rsidRDefault="009774AE" w:rsidP="00D34A37">
            <w:r>
              <w:t>Component</w:t>
            </w:r>
          </w:p>
        </w:tc>
        <w:tc>
          <w:tcPr>
            <w:tcW w:w="4320" w:type="dxa"/>
          </w:tcPr>
          <w:p w14:paraId="55BDB3C8" w14:textId="77777777" w:rsidR="009774AE" w:rsidRDefault="009774AE" w:rsidP="00D34A37">
            <w:r>
              <w:t>Details / Plans</w:t>
            </w:r>
          </w:p>
        </w:tc>
      </w:tr>
      <w:tr w:rsidR="009774AE" w14:paraId="07E50C31" w14:textId="77777777" w:rsidTr="00D34A37">
        <w:trPr>
          <w:trHeight w:val="981"/>
        </w:trPr>
        <w:tc>
          <w:tcPr>
            <w:tcW w:w="4320" w:type="dxa"/>
          </w:tcPr>
          <w:p w14:paraId="4090F335" w14:textId="77777777" w:rsidR="009774AE" w:rsidRDefault="009774AE" w:rsidP="00D34A37">
            <w:r>
              <w:t>Module Learning Outcomes: What should students know or be able to do by the end of this week?</w:t>
            </w:r>
          </w:p>
        </w:tc>
        <w:tc>
          <w:tcPr>
            <w:tcW w:w="4320" w:type="dxa"/>
          </w:tcPr>
          <w:p w14:paraId="13CF044F" w14:textId="77777777" w:rsidR="009774AE" w:rsidRDefault="009774AE" w:rsidP="00D34A37">
            <w:r>
              <w:br/>
            </w:r>
          </w:p>
        </w:tc>
      </w:tr>
      <w:tr w:rsidR="009774AE" w14:paraId="680EF065" w14:textId="77777777" w:rsidTr="00D34A37">
        <w:tc>
          <w:tcPr>
            <w:tcW w:w="4320" w:type="dxa"/>
          </w:tcPr>
          <w:p w14:paraId="79115DD5" w14:textId="77777777" w:rsidR="009774AE" w:rsidRDefault="009774AE" w:rsidP="00D34A37">
            <w:r>
              <w:t>Alignment: Which course outcomes does this week address?</w:t>
            </w:r>
            <w:r>
              <w:br/>
            </w:r>
          </w:p>
        </w:tc>
        <w:tc>
          <w:tcPr>
            <w:tcW w:w="4320" w:type="dxa"/>
          </w:tcPr>
          <w:p w14:paraId="2A49B0C3" w14:textId="77777777" w:rsidR="009774AE" w:rsidRDefault="009774AE" w:rsidP="00D34A37">
            <w:r>
              <w:br/>
            </w:r>
            <w:r>
              <w:br/>
            </w:r>
          </w:p>
        </w:tc>
      </w:tr>
      <w:tr w:rsidR="009774AE" w14:paraId="513DC786" w14:textId="77777777" w:rsidTr="00D34A37">
        <w:tc>
          <w:tcPr>
            <w:tcW w:w="4320" w:type="dxa"/>
          </w:tcPr>
          <w:p w14:paraId="20293E71" w14:textId="77777777" w:rsidR="009774AE" w:rsidRDefault="009774AE" w:rsidP="00D34A37">
            <w:r>
              <w:t>Instructional Materials: What readings, videos, or resources will prepare students for this week’s work?</w:t>
            </w:r>
            <w:r>
              <w:br/>
            </w:r>
          </w:p>
        </w:tc>
        <w:tc>
          <w:tcPr>
            <w:tcW w:w="4320" w:type="dxa"/>
          </w:tcPr>
          <w:p w14:paraId="694D302B" w14:textId="77777777" w:rsidR="009774AE" w:rsidRDefault="009774AE" w:rsidP="00D34A37">
            <w:r>
              <w:br/>
            </w:r>
            <w:r>
              <w:br/>
            </w:r>
          </w:p>
        </w:tc>
      </w:tr>
      <w:tr w:rsidR="009774AE" w14:paraId="4416858D" w14:textId="77777777" w:rsidTr="00D34A37">
        <w:tc>
          <w:tcPr>
            <w:tcW w:w="4320" w:type="dxa"/>
          </w:tcPr>
          <w:p w14:paraId="4A1C3AB8" w14:textId="77777777" w:rsidR="009774AE" w:rsidRDefault="009774AE" w:rsidP="00D34A37">
            <w:r>
              <w:t>Learning Activities: How will students engage actively with the content (e.g., discussions, projects, reflections)?</w:t>
            </w:r>
          </w:p>
        </w:tc>
        <w:tc>
          <w:tcPr>
            <w:tcW w:w="4320" w:type="dxa"/>
          </w:tcPr>
          <w:p w14:paraId="380572EB" w14:textId="77777777" w:rsidR="009774AE" w:rsidRDefault="009774AE" w:rsidP="00D34A37">
            <w:r>
              <w:br/>
            </w:r>
            <w:r>
              <w:br/>
            </w:r>
          </w:p>
        </w:tc>
      </w:tr>
      <w:tr w:rsidR="009774AE" w14:paraId="17850FA4" w14:textId="77777777" w:rsidTr="00D34A37">
        <w:tc>
          <w:tcPr>
            <w:tcW w:w="4320" w:type="dxa"/>
          </w:tcPr>
          <w:p w14:paraId="2F0E4672" w14:textId="77777777" w:rsidR="009774AE" w:rsidRDefault="009774AE" w:rsidP="00D34A37">
            <w:r>
              <w:t>Assessments: How will you measure learning this week (quiz, draft, peer review, journal, etc.)?</w:t>
            </w:r>
          </w:p>
        </w:tc>
        <w:tc>
          <w:tcPr>
            <w:tcW w:w="4320" w:type="dxa"/>
          </w:tcPr>
          <w:p w14:paraId="51B13D2F" w14:textId="77777777" w:rsidR="009774AE" w:rsidRDefault="009774AE" w:rsidP="00D34A37">
            <w:r>
              <w:br/>
            </w:r>
            <w:r>
              <w:br/>
            </w:r>
          </w:p>
        </w:tc>
      </w:tr>
      <w:tr w:rsidR="009774AE" w14:paraId="7A5E85D5" w14:textId="77777777" w:rsidTr="00D34A37">
        <w:tc>
          <w:tcPr>
            <w:tcW w:w="4320" w:type="dxa"/>
          </w:tcPr>
          <w:p w14:paraId="66B5B8B4" w14:textId="77777777" w:rsidR="009774AE" w:rsidRDefault="009774AE" w:rsidP="00D34A37">
            <w:r>
              <w:t>Feedback Opportunities: How will students receive feedback this week (auto-graded quiz, rubric comments, discussion replies)?</w:t>
            </w:r>
          </w:p>
        </w:tc>
        <w:tc>
          <w:tcPr>
            <w:tcW w:w="4320" w:type="dxa"/>
          </w:tcPr>
          <w:p w14:paraId="647BBF15" w14:textId="77777777" w:rsidR="009774AE" w:rsidRDefault="009774AE" w:rsidP="00D34A37">
            <w:r>
              <w:br/>
            </w:r>
            <w:r>
              <w:br/>
            </w:r>
          </w:p>
        </w:tc>
      </w:tr>
      <w:tr w:rsidR="009774AE" w14:paraId="548EC7A6" w14:textId="77777777" w:rsidTr="00D34A37">
        <w:tc>
          <w:tcPr>
            <w:tcW w:w="4320" w:type="dxa"/>
          </w:tcPr>
          <w:p w14:paraId="17412A3A" w14:textId="77777777" w:rsidR="009774AE" w:rsidRDefault="009774AE" w:rsidP="00D34A37">
            <w:r>
              <w:t>Interaction &amp; Engagement: What instructor-student and student-student interactions will occur (office hours, discussions, group work)?</w:t>
            </w:r>
          </w:p>
        </w:tc>
        <w:tc>
          <w:tcPr>
            <w:tcW w:w="4320" w:type="dxa"/>
          </w:tcPr>
          <w:p w14:paraId="39FDB17C" w14:textId="77777777" w:rsidR="009774AE" w:rsidRDefault="009774AE" w:rsidP="00D34A37">
            <w:r>
              <w:br/>
            </w:r>
          </w:p>
        </w:tc>
      </w:tr>
      <w:tr w:rsidR="009774AE" w14:paraId="05A66EDF" w14:textId="77777777" w:rsidTr="00D34A37">
        <w:tc>
          <w:tcPr>
            <w:tcW w:w="4320" w:type="dxa"/>
          </w:tcPr>
          <w:p w14:paraId="048E10D6" w14:textId="77777777" w:rsidR="009774AE" w:rsidRDefault="009774AE" w:rsidP="00D34A37">
            <w:r>
              <w:t>Accessibility / Technology Notes: Are all materials accessible? Are tools used USU-approved and mobile-friendly?</w:t>
            </w:r>
          </w:p>
        </w:tc>
        <w:tc>
          <w:tcPr>
            <w:tcW w:w="4320" w:type="dxa"/>
          </w:tcPr>
          <w:p w14:paraId="592899F0" w14:textId="77777777" w:rsidR="009774AE" w:rsidRDefault="009774AE" w:rsidP="00D34A37">
            <w:r>
              <w:br/>
            </w:r>
          </w:p>
        </w:tc>
      </w:tr>
      <w:tr w:rsidR="009774AE" w14:paraId="6314A9A9" w14:textId="77777777" w:rsidTr="00D34A37">
        <w:tc>
          <w:tcPr>
            <w:tcW w:w="4320" w:type="dxa"/>
          </w:tcPr>
          <w:p w14:paraId="5CF81CF4" w14:textId="77777777" w:rsidR="009774AE" w:rsidRDefault="009774AE" w:rsidP="00D34A37">
            <w:r>
              <w:t>Academic Integrity Considerations: Any originality checks, guidelines, or authentic design elements this week?</w:t>
            </w:r>
          </w:p>
        </w:tc>
        <w:tc>
          <w:tcPr>
            <w:tcW w:w="4320" w:type="dxa"/>
          </w:tcPr>
          <w:p w14:paraId="357BA278" w14:textId="77777777" w:rsidR="009774AE" w:rsidRDefault="009774AE" w:rsidP="00D34A37">
            <w:r>
              <w:br/>
            </w:r>
            <w:r>
              <w:br/>
            </w:r>
          </w:p>
        </w:tc>
      </w:tr>
      <w:tr w:rsidR="009774AE" w14:paraId="3D2C4128" w14:textId="77777777" w:rsidTr="00D34A37">
        <w:trPr>
          <w:trHeight w:val="720"/>
        </w:trPr>
        <w:tc>
          <w:tcPr>
            <w:tcW w:w="4320" w:type="dxa"/>
          </w:tcPr>
          <w:p w14:paraId="2ABDB0F5" w14:textId="77777777" w:rsidR="009774AE" w:rsidRDefault="009774AE" w:rsidP="00D34A37">
            <w:r>
              <w:t>Reflections / Revisions: What worked or needs adjustment for next time?</w:t>
            </w:r>
          </w:p>
        </w:tc>
        <w:tc>
          <w:tcPr>
            <w:tcW w:w="4320" w:type="dxa"/>
          </w:tcPr>
          <w:p w14:paraId="4A3A6472" w14:textId="77777777" w:rsidR="009774AE" w:rsidRDefault="009774AE" w:rsidP="00D34A37">
            <w:r>
              <w:br/>
            </w:r>
            <w:r>
              <w:br/>
            </w:r>
          </w:p>
        </w:tc>
      </w:tr>
    </w:tbl>
    <w:p w14:paraId="7FA67F85" w14:textId="77777777" w:rsidR="00FF5A03" w:rsidRDefault="00FD1DFE">
      <w:pPr>
        <w:pStyle w:val="Heading2"/>
      </w:pPr>
      <w:r>
        <w:lastRenderedPageBreak/>
        <w:t>Week 7 Planning Page</w:t>
      </w:r>
    </w:p>
    <w:p w14:paraId="3176FE30"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3ACF8E31" w14:textId="77777777" w:rsidTr="00D34A37">
        <w:tc>
          <w:tcPr>
            <w:tcW w:w="4320" w:type="dxa"/>
          </w:tcPr>
          <w:p w14:paraId="65CC69E7" w14:textId="77777777" w:rsidR="009774AE" w:rsidRDefault="009774AE" w:rsidP="00D34A37">
            <w:r>
              <w:t>Component</w:t>
            </w:r>
          </w:p>
        </w:tc>
        <w:tc>
          <w:tcPr>
            <w:tcW w:w="4320" w:type="dxa"/>
          </w:tcPr>
          <w:p w14:paraId="6E07C2F8" w14:textId="77777777" w:rsidR="009774AE" w:rsidRDefault="009774AE" w:rsidP="00D34A37">
            <w:r>
              <w:t>Details / Plans</w:t>
            </w:r>
          </w:p>
        </w:tc>
      </w:tr>
      <w:tr w:rsidR="009774AE" w14:paraId="624A6544" w14:textId="77777777" w:rsidTr="00D34A37">
        <w:trPr>
          <w:trHeight w:val="981"/>
        </w:trPr>
        <w:tc>
          <w:tcPr>
            <w:tcW w:w="4320" w:type="dxa"/>
          </w:tcPr>
          <w:p w14:paraId="478ECF6F" w14:textId="77777777" w:rsidR="009774AE" w:rsidRDefault="009774AE" w:rsidP="00D34A37">
            <w:r>
              <w:t>Module Learning Outcomes: What should students know or be able to do by the end of this week?</w:t>
            </w:r>
          </w:p>
        </w:tc>
        <w:tc>
          <w:tcPr>
            <w:tcW w:w="4320" w:type="dxa"/>
          </w:tcPr>
          <w:p w14:paraId="4CB8A2CD" w14:textId="77777777" w:rsidR="009774AE" w:rsidRDefault="009774AE" w:rsidP="00D34A37">
            <w:r>
              <w:br/>
            </w:r>
          </w:p>
        </w:tc>
      </w:tr>
      <w:tr w:rsidR="009774AE" w14:paraId="362A661B" w14:textId="77777777" w:rsidTr="00D34A37">
        <w:tc>
          <w:tcPr>
            <w:tcW w:w="4320" w:type="dxa"/>
          </w:tcPr>
          <w:p w14:paraId="5B1BD6E4" w14:textId="77777777" w:rsidR="009774AE" w:rsidRDefault="009774AE" w:rsidP="00D34A37">
            <w:r>
              <w:t>Alignment: Which course outcomes does this week address?</w:t>
            </w:r>
            <w:r>
              <w:br/>
            </w:r>
          </w:p>
        </w:tc>
        <w:tc>
          <w:tcPr>
            <w:tcW w:w="4320" w:type="dxa"/>
          </w:tcPr>
          <w:p w14:paraId="560FC5F7" w14:textId="77777777" w:rsidR="009774AE" w:rsidRDefault="009774AE" w:rsidP="00D34A37">
            <w:r>
              <w:br/>
            </w:r>
            <w:r>
              <w:br/>
            </w:r>
          </w:p>
        </w:tc>
      </w:tr>
      <w:tr w:rsidR="009774AE" w14:paraId="110A0D8B" w14:textId="77777777" w:rsidTr="00D34A37">
        <w:tc>
          <w:tcPr>
            <w:tcW w:w="4320" w:type="dxa"/>
          </w:tcPr>
          <w:p w14:paraId="139BD754" w14:textId="77777777" w:rsidR="009774AE" w:rsidRDefault="009774AE" w:rsidP="00D34A37">
            <w:r>
              <w:t>Instructional Materials: What readings, videos, or resources will prepare students for this week’s work?</w:t>
            </w:r>
            <w:r>
              <w:br/>
            </w:r>
          </w:p>
        </w:tc>
        <w:tc>
          <w:tcPr>
            <w:tcW w:w="4320" w:type="dxa"/>
          </w:tcPr>
          <w:p w14:paraId="5CA069DC" w14:textId="77777777" w:rsidR="009774AE" w:rsidRDefault="009774AE" w:rsidP="00D34A37">
            <w:r>
              <w:br/>
            </w:r>
            <w:r>
              <w:br/>
            </w:r>
          </w:p>
        </w:tc>
      </w:tr>
      <w:tr w:rsidR="009774AE" w14:paraId="657FA30C" w14:textId="77777777" w:rsidTr="00D34A37">
        <w:tc>
          <w:tcPr>
            <w:tcW w:w="4320" w:type="dxa"/>
          </w:tcPr>
          <w:p w14:paraId="49B64132" w14:textId="77777777" w:rsidR="009774AE" w:rsidRDefault="009774AE" w:rsidP="00D34A37">
            <w:r>
              <w:t>Learning Activities: How will students engage actively with the content (e.g., discussions, projects, reflections)?</w:t>
            </w:r>
          </w:p>
        </w:tc>
        <w:tc>
          <w:tcPr>
            <w:tcW w:w="4320" w:type="dxa"/>
          </w:tcPr>
          <w:p w14:paraId="6FF001BD" w14:textId="77777777" w:rsidR="009774AE" w:rsidRDefault="009774AE" w:rsidP="00D34A37">
            <w:r>
              <w:br/>
            </w:r>
            <w:r>
              <w:br/>
            </w:r>
          </w:p>
        </w:tc>
      </w:tr>
      <w:tr w:rsidR="009774AE" w14:paraId="2E3DC03F" w14:textId="77777777" w:rsidTr="00D34A37">
        <w:tc>
          <w:tcPr>
            <w:tcW w:w="4320" w:type="dxa"/>
          </w:tcPr>
          <w:p w14:paraId="6C9EF912" w14:textId="77777777" w:rsidR="009774AE" w:rsidRDefault="009774AE" w:rsidP="00D34A37">
            <w:r>
              <w:t>Assessments: How will you measure learning this week (quiz, draft, peer review, journal, etc.)?</w:t>
            </w:r>
          </w:p>
        </w:tc>
        <w:tc>
          <w:tcPr>
            <w:tcW w:w="4320" w:type="dxa"/>
          </w:tcPr>
          <w:p w14:paraId="29C60F17" w14:textId="77777777" w:rsidR="009774AE" w:rsidRDefault="009774AE" w:rsidP="00D34A37">
            <w:r>
              <w:br/>
            </w:r>
            <w:r>
              <w:br/>
            </w:r>
          </w:p>
        </w:tc>
      </w:tr>
      <w:tr w:rsidR="009774AE" w14:paraId="17236A6B" w14:textId="77777777" w:rsidTr="00D34A37">
        <w:tc>
          <w:tcPr>
            <w:tcW w:w="4320" w:type="dxa"/>
          </w:tcPr>
          <w:p w14:paraId="1204F107" w14:textId="77777777" w:rsidR="009774AE" w:rsidRDefault="009774AE" w:rsidP="00D34A37">
            <w:r>
              <w:t>Feedback Opportunities: How will students receive feedback this week (auto-graded quiz, rubric comments, discussion replies)?</w:t>
            </w:r>
          </w:p>
        </w:tc>
        <w:tc>
          <w:tcPr>
            <w:tcW w:w="4320" w:type="dxa"/>
          </w:tcPr>
          <w:p w14:paraId="629F5F99" w14:textId="77777777" w:rsidR="009774AE" w:rsidRDefault="009774AE" w:rsidP="00D34A37">
            <w:r>
              <w:br/>
            </w:r>
            <w:r>
              <w:br/>
            </w:r>
          </w:p>
        </w:tc>
      </w:tr>
      <w:tr w:rsidR="009774AE" w14:paraId="434FD64A" w14:textId="77777777" w:rsidTr="00D34A37">
        <w:tc>
          <w:tcPr>
            <w:tcW w:w="4320" w:type="dxa"/>
          </w:tcPr>
          <w:p w14:paraId="44B64BAF" w14:textId="77777777" w:rsidR="009774AE" w:rsidRDefault="009774AE" w:rsidP="00D34A37">
            <w:r>
              <w:t>Interaction &amp; Engagement: What instructor-student and student-student interactions will occur (office hours, discussions, group work)?</w:t>
            </w:r>
          </w:p>
        </w:tc>
        <w:tc>
          <w:tcPr>
            <w:tcW w:w="4320" w:type="dxa"/>
          </w:tcPr>
          <w:p w14:paraId="208256FC" w14:textId="77777777" w:rsidR="009774AE" w:rsidRDefault="009774AE" w:rsidP="00D34A37">
            <w:r>
              <w:br/>
            </w:r>
          </w:p>
        </w:tc>
      </w:tr>
      <w:tr w:rsidR="009774AE" w14:paraId="20758EBF" w14:textId="77777777" w:rsidTr="00D34A37">
        <w:tc>
          <w:tcPr>
            <w:tcW w:w="4320" w:type="dxa"/>
          </w:tcPr>
          <w:p w14:paraId="68DCBF6E" w14:textId="77777777" w:rsidR="009774AE" w:rsidRDefault="009774AE" w:rsidP="00D34A37">
            <w:r>
              <w:t>Accessibility / Technology Notes: Are all materials accessible? Are tools used USU-approved and mobile-friendly?</w:t>
            </w:r>
          </w:p>
        </w:tc>
        <w:tc>
          <w:tcPr>
            <w:tcW w:w="4320" w:type="dxa"/>
          </w:tcPr>
          <w:p w14:paraId="77A8C409" w14:textId="77777777" w:rsidR="009774AE" w:rsidRDefault="009774AE" w:rsidP="00D34A37">
            <w:r>
              <w:br/>
            </w:r>
          </w:p>
        </w:tc>
      </w:tr>
      <w:tr w:rsidR="009774AE" w14:paraId="4DCBDA69" w14:textId="77777777" w:rsidTr="00D34A37">
        <w:tc>
          <w:tcPr>
            <w:tcW w:w="4320" w:type="dxa"/>
          </w:tcPr>
          <w:p w14:paraId="58F20A6E" w14:textId="77777777" w:rsidR="009774AE" w:rsidRDefault="009774AE" w:rsidP="00D34A37">
            <w:r>
              <w:t>Academic Integrity Considerations: Any originality checks, guidelines, or authentic design elements this week?</w:t>
            </w:r>
          </w:p>
        </w:tc>
        <w:tc>
          <w:tcPr>
            <w:tcW w:w="4320" w:type="dxa"/>
          </w:tcPr>
          <w:p w14:paraId="5886FE05" w14:textId="77777777" w:rsidR="009774AE" w:rsidRDefault="009774AE" w:rsidP="00D34A37">
            <w:r>
              <w:br/>
            </w:r>
            <w:r>
              <w:br/>
            </w:r>
          </w:p>
        </w:tc>
      </w:tr>
      <w:tr w:rsidR="009774AE" w14:paraId="727DEBAF" w14:textId="77777777" w:rsidTr="00D34A37">
        <w:trPr>
          <w:trHeight w:val="720"/>
        </w:trPr>
        <w:tc>
          <w:tcPr>
            <w:tcW w:w="4320" w:type="dxa"/>
          </w:tcPr>
          <w:p w14:paraId="2086CAC2" w14:textId="77777777" w:rsidR="009774AE" w:rsidRDefault="009774AE" w:rsidP="00D34A37">
            <w:r>
              <w:t>Reflections / Revisions: What worked or needs adjustment for next time?</w:t>
            </w:r>
          </w:p>
        </w:tc>
        <w:tc>
          <w:tcPr>
            <w:tcW w:w="4320" w:type="dxa"/>
          </w:tcPr>
          <w:p w14:paraId="6E1D3B6E" w14:textId="77777777" w:rsidR="009774AE" w:rsidRDefault="009774AE" w:rsidP="00D34A37">
            <w:r>
              <w:br/>
            </w:r>
            <w:r>
              <w:br/>
            </w:r>
          </w:p>
        </w:tc>
      </w:tr>
    </w:tbl>
    <w:p w14:paraId="65206437" w14:textId="77777777" w:rsidR="00FF5A03" w:rsidRDefault="00FD1DFE">
      <w:pPr>
        <w:pStyle w:val="Heading2"/>
      </w:pPr>
      <w:r>
        <w:lastRenderedPageBreak/>
        <w:t>Week 8 Planning Page</w:t>
      </w:r>
    </w:p>
    <w:p w14:paraId="26B17AA8"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5512B4B6" w14:textId="77777777" w:rsidTr="00D34A37">
        <w:tc>
          <w:tcPr>
            <w:tcW w:w="4320" w:type="dxa"/>
          </w:tcPr>
          <w:p w14:paraId="63C79B06" w14:textId="77777777" w:rsidR="009774AE" w:rsidRDefault="009774AE" w:rsidP="00D34A37">
            <w:r>
              <w:t>Component</w:t>
            </w:r>
          </w:p>
        </w:tc>
        <w:tc>
          <w:tcPr>
            <w:tcW w:w="4320" w:type="dxa"/>
          </w:tcPr>
          <w:p w14:paraId="7B931828" w14:textId="77777777" w:rsidR="009774AE" w:rsidRDefault="009774AE" w:rsidP="00D34A37">
            <w:r>
              <w:t>Details / Plans</w:t>
            </w:r>
          </w:p>
        </w:tc>
      </w:tr>
      <w:tr w:rsidR="009774AE" w14:paraId="323537CC" w14:textId="77777777" w:rsidTr="00D34A37">
        <w:trPr>
          <w:trHeight w:val="981"/>
        </w:trPr>
        <w:tc>
          <w:tcPr>
            <w:tcW w:w="4320" w:type="dxa"/>
          </w:tcPr>
          <w:p w14:paraId="49AB7F76" w14:textId="77777777" w:rsidR="009774AE" w:rsidRDefault="009774AE" w:rsidP="00D34A37">
            <w:r>
              <w:t>Module Learning Outcomes: What should students know or be able to do by the end of this week?</w:t>
            </w:r>
          </w:p>
        </w:tc>
        <w:tc>
          <w:tcPr>
            <w:tcW w:w="4320" w:type="dxa"/>
          </w:tcPr>
          <w:p w14:paraId="5345A76F" w14:textId="77777777" w:rsidR="009774AE" w:rsidRDefault="009774AE" w:rsidP="00D34A37">
            <w:r>
              <w:br/>
            </w:r>
          </w:p>
        </w:tc>
      </w:tr>
      <w:tr w:rsidR="009774AE" w14:paraId="739B5C6F" w14:textId="77777777" w:rsidTr="00D34A37">
        <w:tc>
          <w:tcPr>
            <w:tcW w:w="4320" w:type="dxa"/>
          </w:tcPr>
          <w:p w14:paraId="3EAA6B38" w14:textId="77777777" w:rsidR="009774AE" w:rsidRDefault="009774AE" w:rsidP="00D34A37">
            <w:r>
              <w:t>Alignment: Which course outcomes does this week address?</w:t>
            </w:r>
            <w:r>
              <w:br/>
            </w:r>
          </w:p>
        </w:tc>
        <w:tc>
          <w:tcPr>
            <w:tcW w:w="4320" w:type="dxa"/>
          </w:tcPr>
          <w:p w14:paraId="2AE02294" w14:textId="77777777" w:rsidR="009774AE" w:rsidRDefault="009774AE" w:rsidP="00D34A37">
            <w:r>
              <w:br/>
            </w:r>
            <w:r>
              <w:br/>
            </w:r>
          </w:p>
        </w:tc>
      </w:tr>
      <w:tr w:rsidR="009774AE" w14:paraId="4FA97D82" w14:textId="77777777" w:rsidTr="00D34A37">
        <w:tc>
          <w:tcPr>
            <w:tcW w:w="4320" w:type="dxa"/>
          </w:tcPr>
          <w:p w14:paraId="2A35F1E8" w14:textId="77777777" w:rsidR="009774AE" w:rsidRDefault="009774AE" w:rsidP="00D34A37">
            <w:r>
              <w:t>Instructional Materials: What readings, videos, or resources will prepare students for this week’s work?</w:t>
            </w:r>
            <w:r>
              <w:br/>
            </w:r>
          </w:p>
        </w:tc>
        <w:tc>
          <w:tcPr>
            <w:tcW w:w="4320" w:type="dxa"/>
          </w:tcPr>
          <w:p w14:paraId="728E1431" w14:textId="77777777" w:rsidR="009774AE" w:rsidRDefault="009774AE" w:rsidP="00D34A37">
            <w:r>
              <w:br/>
            </w:r>
            <w:r>
              <w:br/>
            </w:r>
          </w:p>
        </w:tc>
      </w:tr>
      <w:tr w:rsidR="009774AE" w14:paraId="48DD8D18" w14:textId="77777777" w:rsidTr="00D34A37">
        <w:tc>
          <w:tcPr>
            <w:tcW w:w="4320" w:type="dxa"/>
          </w:tcPr>
          <w:p w14:paraId="3440B8AC" w14:textId="77777777" w:rsidR="009774AE" w:rsidRDefault="009774AE" w:rsidP="00D34A37">
            <w:r>
              <w:t>Learning Activities: How will students engage actively with the content (e.g., discussions, projects, reflections)?</w:t>
            </w:r>
          </w:p>
        </w:tc>
        <w:tc>
          <w:tcPr>
            <w:tcW w:w="4320" w:type="dxa"/>
          </w:tcPr>
          <w:p w14:paraId="31F96D29" w14:textId="77777777" w:rsidR="009774AE" w:rsidRDefault="009774AE" w:rsidP="00D34A37">
            <w:r>
              <w:br/>
            </w:r>
            <w:r>
              <w:br/>
            </w:r>
          </w:p>
        </w:tc>
      </w:tr>
      <w:tr w:rsidR="009774AE" w14:paraId="6CAB958D" w14:textId="77777777" w:rsidTr="00D34A37">
        <w:tc>
          <w:tcPr>
            <w:tcW w:w="4320" w:type="dxa"/>
          </w:tcPr>
          <w:p w14:paraId="767AAB54" w14:textId="77777777" w:rsidR="009774AE" w:rsidRDefault="009774AE" w:rsidP="00D34A37">
            <w:r>
              <w:t>Assessments: How will you measure learning this week (quiz, draft, peer review, journal, etc.)?</w:t>
            </w:r>
          </w:p>
        </w:tc>
        <w:tc>
          <w:tcPr>
            <w:tcW w:w="4320" w:type="dxa"/>
          </w:tcPr>
          <w:p w14:paraId="5B0BBF02" w14:textId="77777777" w:rsidR="009774AE" w:rsidRDefault="009774AE" w:rsidP="00D34A37">
            <w:r>
              <w:br/>
            </w:r>
            <w:r>
              <w:br/>
            </w:r>
          </w:p>
        </w:tc>
      </w:tr>
      <w:tr w:rsidR="009774AE" w14:paraId="373553E0" w14:textId="77777777" w:rsidTr="00D34A37">
        <w:tc>
          <w:tcPr>
            <w:tcW w:w="4320" w:type="dxa"/>
          </w:tcPr>
          <w:p w14:paraId="0D953CA9" w14:textId="77777777" w:rsidR="009774AE" w:rsidRDefault="009774AE" w:rsidP="00D34A37">
            <w:r>
              <w:t>Feedback Opportunities: How will students receive feedback this week (auto-graded quiz, rubric comments, discussion replies)?</w:t>
            </w:r>
          </w:p>
        </w:tc>
        <w:tc>
          <w:tcPr>
            <w:tcW w:w="4320" w:type="dxa"/>
          </w:tcPr>
          <w:p w14:paraId="3144CB3B" w14:textId="77777777" w:rsidR="009774AE" w:rsidRDefault="009774AE" w:rsidP="00D34A37">
            <w:r>
              <w:br/>
            </w:r>
            <w:r>
              <w:br/>
            </w:r>
          </w:p>
        </w:tc>
      </w:tr>
      <w:tr w:rsidR="009774AE" w14:paraId="19A6601F" w14:textId="77777777" w:rsidTr="00D34A37">
        <w:tc>
          <w:tcPr>
            <w:tcW w:w="4320" w:type="dxa"/>
          </w:tcPr>
          <w:p w14:paraId="13DF901E" w14:textId="77777777" w:rsidR="009774AE" w:rsidRDefault="009774AE" w:rsidP="00D34A37">
            <w:r>
              <w:t>Interaction &amp; Engagement: What instructor-student and student-student interactions will occur (office hours, discussions, group work)?</w:t>
            </w:r>
          </w:p>
        </w:tc>
        <w:tc>
          <w:tcPr>
            <w:tcW w:w="4320" w:type="dxa"/>
          </w:tcPr>
          <w:p w14:paraId="02A89D47" w14:textId="77777777" w:rsidR="009774AE" w:rsidRDefault="009774AE" w:rsidP="00D34A37">
            <w:r>
              <w:br/>
            </w:r>
          </w:p>
        </w:tc>
      </w:tr>
      <w:tr w:rsidR="009774AE" w14:paraId="635BDCD6" w14:textId="77777777" w:rsidTr="00D34A37">
        <w:tc>
          <w:tcPr>
            <w:tcW w:w="4320" w:type="dxa"/>
          </w:tcPr>
          <w:p w14:paraId="1EC24900" w14:textId="77777777" w:rsidR="009774AE" w:rsidRDefault="009774AE" w:rsidP="00D34A37">
            <w:r>
              <w:t>Accessibility / Technology Notes: Are all materials accessible? Are tools used USU-approved and mobile-friendly?</w:t>
            </w:r>
          </w:p>
        </w:tc>
        <w:tc>
          <w:tcPr>
            <w:tcW w:w="4320" w:type="dxa"/>
          </w:tcPr>
          <w:p w14:paraId="1E775746" w14:textId="77777777" w:rsidR="009774AE" w:rsidRDefault="009774AE" w:rsidP="00D34A37">
            <w:r>
              <w:br/>
            </w:r>
          </w:p>
        </w:tc>
      </w:tr>
      <w:tr w:rsidR="009774AE" w14:paraId="57DC44F5" w14:textId="77777777" w:rsidTr="00D34A37">
        <w:tc>
          <w:tcPr>
            <w:tcW w:w="4320" w:type="dxa"/>
          </w:tcPr>
          <w:p w14:paraId="5633F7B9" w14:textId="77777777" w:rsidR="009774AE" w:rsidRDefault="009774AE" w:rsidP="00D34A37">
            <w:r>
              <w:t>Academic Integrity Considerations: Any originality checks, guidelines, or authentic design elements this week?</w:t>
            </w:r>
          </w:p>
        </w:tc>
        <w:tc>
          <w:tcPr>
            <w:tcW w:w="4320" w:type="dxa"/>
          </w:tcPr>
          <w:p w14:paraId="22B36952" w14:textId="77777777" w:rsidR="009774AE" w:rsidRDefault="009774AE" w:rsidP="00D34A37">
            <w:r>
              <w:br/>
            </w:r>
            <w:r>
              <w:br/>
            </w:r>
          </w:p>
        </w:tc>
      </w:tr>
      <w:tr w:rsidR="009774AE" w14:paraId="6D5014CF" w14:textId="77777777" w:rsidTr="00D34A37">
        <w:trPr>
          <w:trHeight w:val="720"/>
        </w:trPr>
        <w:tc>
          <w:tcPr>
            <w:tcW w:w="4320" w:type="dxa"/>
          </w:tcPr>
          <w:p w14:paraId="384E407F" w14:textId="77777777" w:rsidR="009774AE" w:rsidRDefault="009774AE" w:rsidP="00D34A37">
            <w:r>
              <w:t>Reflections / Revisions: What worked or needs adjustment for next time?</w:t>
            </w:r>
          </w:p>
        </w:tc>
        <w:tc>
          <w:tcPr>
            <w:tcW w:w="4320" w:type="dxa"/>
          </w:tcPr>
          <w:p w14:paraId="2D0D2BA5" w14:textId="77777777" w:rsidR="009774AE" w:rsidRDefault="009774AE" w:rsidP="00D34A37">
            <w:r>
              <w:br/>
            </w:r>
            <w:r>
              <w:br/>
            </w:r>
          </w:p>
        </w:tc>
      </w:tr>
    </w:tbl>
    <w:p w14:paraId="1C69E084" w14:textId="77777777" w:rsidR="00FF5A03" w:rsidRDefault="00FD1DFE">
      <w:pPr>
        <w:pStyle w:val="Heading2"/>
      </w:pPr>
      <w:r>
        <w:lastRenderedPageBreak/>
        <w:t>Week 9 Planning Page</w:t>
      </w:r>
    </w:p>
    <w:p w14:paraId="24D6D6C9"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34052867" w14:textId="77777777" w:rsidTr="00D34A37">
        <w:tc>
          <w:tcPr>
            <w:tcW w:w="4320" w:type="dxa"/>
          </w:tcPr>
          <w:p w14:paraId="343B280F" w14:textId="77777777" w:rsidR="009774AE" w:rsidRDefault="009774AE" w:rsidP="00D34A37">
            <w:r>
              <w:t>Component</w:t>
            </w:r>
          </w:p>
        </w:tc>
        <w:tc>
          <w:tcPr>
            <w:tcW w:w="4320" w:type="dxa"/>
          </w:tcPr>
          <w:p w14:paraId="5C7C9FA3" w14:textId="77777777" w:rsidR="009774AE" w:rsidRDefault="009774AE" w:rsidP="00D34A37">
            <w:r>
              <w:t>Details / Plans</w:t>
            </w:r>
          </w:p>
        </w:tc>
      </w:tr>
      <w:tr w:rsidR="009774AE" w14:paraId="73663FFE" w14:textId="77777777" w:rsidTr="00D34A37">
        <w:trPr>
          <w:trHeight w:val="981"/>
        </w:trPr>
        <w:tc>
          <w:tcPr>
            <w:tcW w:w="4320" w:type="dxa"/>
          </w:tcPr>
          <w:p w14:paraId="44EBB861" w14:textId="77777777" w:rsidR="009774AE" w:rsidRDefault="009774AE" w:rsidP="00D34A37">
            <w:r>
              <w:t>Module Learning Outcomes: What should students know or be able to do by the end of this week?</w:t>
            </w:r>
          </w:p>
        </w:tc>
        <w:tc>
          <w:tcPr>
            <w:tcW w:w="4320" w:type="dxa"/>
          </w:tcPr>
          <w:p w14:paraId="220D4D96" w14:textId="77777777" w:rsidR="009774AE" w:rsidRDefault="009774AE" w:rsidP="00D34A37">
            <w:r>
              <w:br/>
            </w:r>
          </w:p>
        </w:tc>
      </w:tr>
      <w:tr w:rsidR="009774AE" w14:paraId="7196622A" w14:textId="77777777" w:rsidTr="00D34A37">
        <w:tc>
          <w:tcPr>
            <w:tcW w:w="4320" w:type="dxa"/>
          </w:tcPr>
          <w:p w14:paraId="34B1DE92" w14:textId="77777777" w:rsidR="009774AE" w:rsidRDefault="009774AE" w:rsidP="00D34A37">
            <w:r>
              <w:t>Alignment: Which course outcomes does this week address?</w:t>
            </w:r>
            <w:r>
              <w:br/>
            </w:r>
          </w:p>
        </w:tc>
        <w:tc>
          <w:tcPr>
            <w:tcW w:w="4320" w:type="dxa"/>
          </w:tcPr>
          <w:p w14:paraId="26B46513" w14:textId="77777777" w:rsidR="009774AE" w:rsidRDefault="009774AE" w:rsidP="00D34A37">
            <w:r>
              <w:br/>
            </w:r>
            <w:r>
              <w:br/>
            </w:r>
          </w:p>
        </w:tc>
      </w:tr>
      <w:tr w:rsidR="009774AE" w14:paraId="6463E9EC" w14:textId="77777777" w:rsidTr="00D34A37">
        <w:tc>
          <w:tcPr>
            <w:tcW w:w="4320" w:type="dxa"/>
          </w:tcPr>
          <w:p w14:paraId="3140E46A" w14:textId="77777777" w:rsidR="009774AE" w:rsidRDefault="009774AE" w:rsidP="00D34A37">
            <w:r>
              <w:t>Instructional Materials: What readings, videos, or resources will prepare students for this week’s work?</w:t>
            </w:r>
            <w:r>
              <w:br/>
            </w:r>
          </w:p>
        </w:tc>
        <w:tc>
          <w:tcPr>
            <w:tcW w:w="4320" w:type="dxa"/>
          </w:tcPr>
          <w:p w14:paraId="2187736D" w14:textId="77777777" w:rsidR="009774AE" w:rsidRDefault="009774AE" w:rsidP="00D34A37">
            <w:r>
              <w:br/>
            </w:r>
            <w:r>
              <w:br/>
            </w:r>
          </w:p>
        </w:tc>
      </w:tr>
      <w:tr w:rsidR="009774AE" w14:paraId="1C3039EE" w14:textId="77777777" w:rsidTr="00D34A37">
        <w:tc>
          <w:tcPr>
            <w:tcW w:w="4320" w:type="dxa"/>
          </w:tcPr>
          <w:p w14:paraId="6811EDF4" w14:textId="77777777" w:rsidR="009774AE" w:rsidRDefault="009774AE" w:rsidP="00D34A37">
            <w:r>
              <w:t>Learning Activities: How will students engage actively with the content (e.g., discussions, projects, reflections)?</w:t>
            </w:r>
          </w:p>
        </w:tc>
        <w:tc>
          <w:tcPr>
            <w:tcW w:w="4320" w:type="dxa"/>
          </w:tcPr>
          <w:p w14:paraId="12E2A713" w14:textId="77777777" w:rsidR="009774AE" w:rsidRDefault="009774AE" w:rsidP="00D34A37">
            <w:r>
              <w:br/>
            </w:r>
            <w:r>
              <w:br/>
            </w:r>
          </w:p>
        </w:tc>
      </w:tr>
      <w:tr w:rsidR="009774AE" w14:paraId="2F77BF64" w14:textId="77777777" w:rsidTr="00D34A37">
        <w:tc>
          <w:tcPr>
            <w:tcW w:w="4320" w:type="dxa"/>
          </w:tcPr>
          <w:p w14:paraId="012B1184" w14:textId="77777777" w:rsidR="009774AE" w:rsidRDefault="009774AE" w:rsidP="00D34A37">
            <w:r>
              <w:t>Assessments: How will you measure learning this week (quiz, draft, peer review, journal, etc.)?</w:t>
            </w:r>
          </w:p>
        </w:tc>
        <w:tc>
          <w:tcPr>
            <w:tcW w:w="4320" w:type="dxa"/>
          </w:tcPr>
          <w:p w14:paraId="6C4BB550" w14:textId="77777777" w:rsidR="009774AE" w:rsidRDefault="009774AE" w:rsidP="00D34A37">
            <w:r>
              <w:br/>
            </w:r>
            <w:r>
              <w:br/>
            </w:r>
          </w:p>
        </w:tc>
      </w:tr>
      <w:tr w:rsidR="009774AE" w14:paraId="5A097921" w14:textId="77777777" w:rsidTr="00D34A37">
        <w:tc>
          <w:tcPr>
            <w:tcW w:w="4320" w:type="dxa"/>
          </w:tcPr>
          <w:p w14:paraId="1FF631FA" w14:textId="77777777" w:rsidR="009774AE" w:rsidRDefault="009774AE" w:rsidP="00D34A37">
            <w:r>
              <w:t>Feedback Opportunities: How will students receive feedback this week (auto-graded quiz, rubric comments, discussion replies)?</w:t>
            </w:r>
          </w:p>
        </w:tc>
        <w:tc>
          <w:tcPr>
            <w:tcW w:w="4320" w:type="dxa"/>
          </w:tcPr>
          <w:p w14:paraId="42E804B5" w14:textId="77777777" w:rsidR="009774AE" w:rsidRDefault="009774AE" w:rsidP="00D34A37">
            <w:r>
              <w:br/>
            </w:r>
            <w:r>
              <w:br/>
            </w:r>
          </w:p>
        </w:tc>
      </w:tr>
      <w:tr w:rsidR="009774AE" w14:paraId="662B5ECB" w14:textId="77777777" w:rsidTr="00D34A37">
        <w:tc>
          <w:tcPr>
            <w:tcW w:w="4320" w:type="dxa"/>
          </w:tcPr>
          <w:p w14:paraId="3878DDFA" w14:textId="77777777" w:rsidR="009774AE" w:rsidRDefault="009774AE" w:rsidP="00D34A37">
            <w:r>
              <w:t>Interaction &amp; Engagement: What instructor-student and student-student interactions will occur (office hours, discussions, group work)?</w:t>
            </w:r>
          </w:p>
        </w:tc>
        <w:tc>
          <w:tcPr>
            <w:tcW w:w="4320" w:type="dxa"/>
          </w:tcPr>
          <w:p w14:paraId="0FE88462" w14:textId="77777777" w:rsidR="009774AE" w:rsidRDefault="009774AE" w:rsidP="00D34A37">
            <w:r>
              <w:br/>
            </w:r>
          </w:p>
        </w:tc>
      </w:tr>
      <w:tr w:rsidR="009774AE" w14:paraId="3A3DD3E0" w14:textId="77777777" w:rsidTr="00D34A37">
        <w:tc>
          <w:tcPr>
            <w:tcW w:w="4320" w:type="dxa"/>
          </w:tcPr>
          <w:p w14:paraId="28E07E9E" w14:textId="77777777" w:rsidR="009774AE" w:rsidRDefault="009774AE" w:rsidP="00D34A37">
            <w:r>
              <w:t>Accessibility / Technology Notes: Are all materials accessible? Are tools used USU-approved and mobile-friendly?</w:t>
            </w:r>
          </w:p>
        </w:tc>
        <w:tc>
          <w:tcPr>
            <w:tcW w:w="4320" w:type="dxa"/>
          </w:tcPr>
          <w:p w14:paraId="47664A51" w14:textId="77777777" w:rsidR="009774AE" w:rsidRDefault="009774AE" w:rsidP="00D34A37">
            <w:r>
              <w:br/>
            </w:r>
          </w:p>
        </w:tc>
      </w:tr>
      <w:tr w:rsidR="009774AE" w14:paraId="0F8C1930" w14:textId="77777777" w:rsidTr="00D34A37">
        <w:tc>
          <w:tcPr>
            <w:tcW w:w="4320" w:type="dxa"/>
          </w:tcPr>
          <w:p w14:paraId="70F61908" w14:textId="77777777" w:rsidR="009774AE" w:rsidRDefault="009774AE" w:rsidP="00D34A37">
            <w:r>
              <w:t>Academic Integrity Considerations: Any originality checks, guidelines, or authentic design elements this week?</w:t>
            </w:r>
          </w:p>
        </w:tc>
        <w:tc>
          <w:tcPr>
            <w:tcW w:w="4320" w:type="dxa"/>
          </w:tcPr>
          <w:p w14:paraId="2C2B2DE3" w14:textId="77777777" w:rsidR="009774AE" w:rsidRDefault="009774AE" w:rsidP="00D34A37">
            <w:r>
              <w:br/>
            </w:r>
            <w:r>
              <w:br/>
            </w:r>
          </w:p>
        </w:tc>
      </w:tr>
      <w:tr w:rsidR="009774AE" w14:paraId="3E934E9D" w14:textId="77777777" w:rsidTr="00D34A37">
        <w:trPr>
          <w:trHeight w:val="720"/>
        </w:trPr>
        <w:tc>
          <w:tcPr>
            <w:tcW w:w="4320" w:type="dxa"/>
          </w:tcPr>
          <w:p w14:paraId="0CAEF100" w14:textId="77777777" w:rsidR="009774AE" w:rsidRDefault="009774AE" w:rsidP="00D34A37">
            <w:r>
              <w:t>Reflections / Revisions: What worked or needs adjustment for next time?</w:t>
            </w:r>
          </w:p>
        </w:tc>
        <w:tc>
          <w:tcPr>
            <w:tcW w:w="4320" w:type="dxa"/>
          </w:tcPr>
          <w:p w14:paraId="2E604712" w14:textId="77777777" w:rsidR="009774AE" w:rsidRDefault="009774AE" w:rsidP="00D34A37">
            <w:r>
              <w:br/>
            </w:r>
            <w:r>
              <w:br/>
            </w:r>
          </w:p>
        </w:tc>
      </w:tr>
    </w:tbl>
    <w:p w14:paraId="5D94801D" w14:textId="77777777" w:rsidR="00FF5A03" w:rsidRDefault="00FD1DFE">
      <w:pPr>
        <w:pStyle w:val="Heading2"/>
      </w:pPr>
      <w:r>
        <w:lastRenderedPageBreak/>
        <w:t>Week 10 Planning Page</w:t>
      </w:r>
    </w:p>
    <w:p w14:paraId="2503D272"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3A6410C6" w14:textId="77777777" w:rsidTr="00D34A37">
        <w:tc>
          <w:tcPr>
            <w:tcW w:w="4320" w:type="dxa"/>
          </w:tcPr>
          <w:p w14:paraId="343BA50B" w14:textId="77777777" w:rsidR="009774AE" w:rsidRDefault="009774AE" w:rsidP="00D34A37">
            <w:r>
              <w:t>Component</w:t>
            </w:r>
          </w:p>
        </w:tc>
        <w:tc>
          <w:tcPr>
            <w:tcW w:w="4320" w:type="dxa"/>
          </w:tcPr>
          <w:p w14:paraId="6F375FD3" w14:textId="77777777" w:rsidR="009774AE" w:rsidRDefault="009774AE" w:rsidP="00D34A37">
            <w:r>
              <w:t>Details / Plans</w:t>
            </w:r>
          </w:p>
        </w:tc>
      </w:tr>
      <w:tr w:rsidR="009774AE" w14:paraId="5E64F889" w14:textId="77777777" w:rsidTr="00D34A37">
        <w:trPr>
          <w:trHeight w:val="981"/>
        </w:trPr>
        <w:tc>
          <w:tcPr>
            <w:tcW w:w="4320" w:type="dxa"/>
          </w:tcPr>
          <w:p w14:paraId="2BE43DCB" w14:textId="77777777" w:rsidR="009774AE" w:rsidRDefault="009774AE" w:rsidP="00D34A37">
            <w:r>
              <w:t>Module Learning Outcomes: What should students know or be able to do by the end of this week?</w:t>
            </w:r>
          </w:p>
        </w:tc>
        <w:tc>
          <w:tcPr>
            <w:tcW w:w="4320" w:type="dxa"/>
          </w:tcPr>
          <w:p w14:paraId="6E23619F" w14:textId="77777777" w:rsidR="009774AE" w:rsidRDefault="009774AE" w:rsidP="00D34A37">
            <w:r>
              <w:br/>
            </w:r>
          </w:p>
        </w:tc>
      </w:tr>
      <w:tr w:rsidR="009774AE" w14:paraId="6E14D036" w14:textId="77777777" w:rsidTr="00D34A37">
        <w:tc>
          <w:tcPr>
            <w:tcW w:w="4320" w:type="dxa"/>
          </w:tcPr>
          <w:p w14:paraId="629F8FA3" w14:textId="77777777" w:rsidR="009774AE" w:rsidRDefault="009774AE" w:rsidP="00D34A37">
            <w:r>
              <w:t>Alignment: Which course outcomes does this week address?</w:t>
            </w:r>
            <w:r>
              <w:br/>
            </w:r>
          </w:p>
        </w:tc>
        <w:tc>
          <w:tcPr>
            <w:tcW w:w="4320" w:type="dxa"/>
          </w:tcPr>
          <w:p w14:paraId="1E564153" w14:textId="77777777" w:rsidR="009774AE" w:rsidRDefault="009774AE" w:rsidP="00D34A37">
            <w:r>
              <w:br/>
            </w:r>
            <w:r>
              <w:br/>
            </w:r>
          </w:p>
        </w:tc>
      </w:tr>
      <w:tr w:rsidR="009774AE" w14:paraId="31C6F0EC" w14:textId="77777777" w:rsidTr="00D34A37">
        <w:tc>
          <w:tcPr>
            <w:tcW w:w="4320" w:type="dxa"/>
          </w:tcPr>
          <w:p w14:paraId="2F849743" w14:textId="77777777" w:rsidR="009774AE" w:rsidRDefault="009774AE" w:rsidP="00D34A37">
            <w:r>
              <w:t>Instructional Materials: What readings, videos, or resources will prepare students for this week’s work?</w:t>
            </w:r>
            <w:r>
              <w:br/>
            </w:r>
          </w:p>
        </w:tc>
        <w:tc>
          <w:tcPr>
            <w:tcW w:w="4320" w:type="dxa"/>
          </w:tcPr>
          <w:p w14:paraId="0CABB18C" w14:textId="77777777" w:rsidR="009774AE" w:rsidRDefault="009774AE" w:rsidP="00D34A37">
            <w:r>
              <w:br/>
            </w:r>
            <w:r>
              <w:br/>
            </w:r>
          </w:p>
        </w:tc>
      </w:tr>
      <w:tr w:rsidR="009774AE" w14:paraId="28DDC819" w14:textId="77777777" w:rsidTr="00D34A37">
        <w:tc>
          <w:tcPr>
            <w:tcW w:w="4320" w:type="dxa"/>
          </w:tcPr>
          <w:p w14:paraId="381555E4" w14:textId="77777777" w:rsidR="009774AE" w:rsidRDefault="009774AE" w:rsidP="00D34A37">
            <w:r>
              <w:t>Learning Activities: How will students engage actively with the content (e.g., discussions, projects, reflections)?</w:t>
            </w:r>
          </w:p>
        </w:tc>
        <w:tc>
          <w:tcPr>
            <w:tcW w:w="4320" w:type="dxa"/>
          </w:tcPr>
          <w:p w14:paraId="258CE299" w14:textId="77777777" w:rsidR="009774AE" w:rsidRDefault="009774AE" w:rsidP="00D34A37">
            <w:r>
              <w:br/>
            </w:r>
            <w:r>
              <w:br/>
            </w:r>
          </w:p>
        </w:tc>
      </w:tr>
      <w:tr w:rsidR="009774AE" w14:paraId="7BE11E2C" w14:textId="77777777" w:rsidTr="00D34A37">
        <w:tc>
          <w:tcPr>
            <w:tcW w:w="4320" w:type="dxa"/>
          </w:tcPr>
          <w:p w14:paraId="5F52299E" w14:textId="77777777" w:rsidR="009774AE" w:rsidRDefault="009774AE" w:rsidP="00D34A37">
            <w:r>
              <w:t>Assessments: How will you measure learning this week (quiz, draft, peer review, journal, etc.)?</w:t>
            </w:r>
          </w:p>
        </w:tc>
        <w:tc>
          <w:tcPr>
            <w:tcW w:w="4320" w:type="dxa"/>
          </w:tcPr>
          <w:p w14:paraId="6E1377A0" w14:textId="77777777" w:rsidR="009774AE" w:rsidRDefault="009774AE" w:rsidP="00D34A37">
            <w:r>
              <w:br/>
            </w:r>
            <w:r>
              <w:br/>
            </w:r>
          </w:p>
        </w:tc>
      </w:tr>
      <w:tr w:rsidR="009774AE" w14:paraId="1C5EF776" w14:textId="77777777" w:rsidTr="00D34A37">
        <w:tc>
          <w:tcPr>
            <w:tcW w:w="4320" w:type="dxa"/>
          </w:tcPr>
          <w:p w14:paraId="064F7127" w14:textId="77777777" w:rsidR="009774AE" w:rsidRDefault="009774AE" w:rsidP="00D34A37">
            <w:r>
              <w:t>Feedback Opportunities: How will students receive feedback this week (auto-graded quiz, rubric comments, discussion replies)?</w:t>
            </w:r>
          </w:p>
        </w:tc>
        <w:tc>
          <w:tcPr>
            <w:tcW w:w="4320" w:type="dxa"/>
          </w:tcPr>
          <w:p w14:paraId="30B49FB0" w14:textId="77777777" w:rsidR="009774AE" w:rsidRDefault="009774AE" w:rsidP="00D34A37">
            <w:r>
              <w:br/>
            </w:r>
            <w:r>
              <w:br/>
            </w:r>
          </w:p>
        </w:tc>
      </w:tr>
      <w:tr w:rsidR="009774AE" w14:paraId="5B5E6517" w14:textId="77777777" w:rsidTr="00D34A37">
        <w:tc>
          <w:tcPr>
            <w:tcW w:w="4320" w:type="dxa"/>
          </w:tcPr>
          <w:p w14:paraId="02481927" w14:textId="77777777" w:rsidR="009774AE" w:rsidRDefault="009774AE" w:rsidP="00D34A37">
            <w:r>
              <w:t>Interaction &amp; Engagement: What instructor-student and student-student interactions will occur (office hours, discussions, group work)?</w:t>
            </w:r>
          </w:p>
        </w:tc>
        <w:tc>
          <w:tcPr>
            <w:tcW w:w="4320" w:type="dxa"/>
          </w:tcPr>
          <w:p w14:paraId="22F991E3" w14:textId="77777777" w:rsidR="009774AE" w:rsidRDefault="009774AE" w:rsidP="00D34A37">
            <w:r>
              <w:br/>
            </w:r>
          </w:p>
        </w:tc>
      </w:tr>
      <w:tr w:rsidR="009774AE" w14:paraId="218E1926" w14:textId="77777777" w:rsidTr="00D34A37">
        <w:tc>
          <w:tcPr>
            <w:tcW w:w="4320" w:type="dxa"/>
          </w:tcPr>
          <w:p w14:paraId="4F5919F7" w14:textId="77777777" w:rsidR="009774AE" w:rsidRDefault="009774AE" w:rsidP="00D34A37">
            <w:r>
              <w:t>Accessibility / Technology Notes: Are all materials accessible? Are tools used USU-approved and mobile-friendly?</w:t>
            </w:r>
          </w:p>
        </w:tc>
        <w:tc>
          <w:tcPr>
            <w:tcW w:w="4320" w:type="dxa"/>
          </w:tcPr>
          <w:p w14:paraId="2846072D" w14:textId="77777777" w:rsidR="009774AE" w:rsidRDefault="009774AE" w:rsidP="00D34A37">
            <w:r>
              <w:br/>
            </w:r>
          </w:p>
        </w:tc>
      </w:tr>
      <w:tr w:rsidR="009774AE" w14:paraId="100F705F" w14:textId="77777777" w:rsidTr="00D34A37">
        <w:tc>
          <w:tcPr>
            <w:tcW w:w="4320" w:type="dxa"/>
          </w:tcPr>
          <w:p w14:paraId="63678B70" w14:textId="77777777" w:rsidR="009774AE" w:rsidRDefault="009774AE" w:rsidP="00D34A37">
            <w:r>
              <w:t>Academic Integrity Considerations: Any originality checks, guidelines, or authentic design elements this week?</w:t>
            </w:r>
          </w:p>
        </w:tc>
        <w:tc>
          <w:tcPr>
            <w:tcW w:w="4320" w:type="dxa"/>
          </w:tcPr>
          <w:p w14:paraId="165D3037" w14:textId="77777777" w:rsidR="009774AE" w:rsidRDefault="009774AE" w:rsidP="00D34A37">
            <w:r>
              <w:br/>
            </w:r>
            <w:r>
              <w:br/>
            </w:r>
          </w:p>
        </w:tc>
      </w:tr>
      <w:tr w:rsidR="009774AE" w14:paraId="0A5EE33D" w14:textId="77777777" w:rsidTr="00D34A37">
        <w:trPr>
          <w:trHeight w:val="720"/>
        </w:trPr>
        <w:tc>
          <w:tcPr>
            <w:tcW w:w="4320" w:type="dxa"/>
          </w:tcPr>
          <w:p w14:paraId="3B569D71" w14:textId="77777777" w:rsidR="009774AE" w:rsidRDefault="009774AE" w:rsidP="00D34A37">
            <w:r>
              <w:t>Reflections / Revisions: What worked or needs adjustment for next time?</w:t>
            </w:r>
          </w:p>
        </w:tc>
        <w:tc>
          <w:tcPr>
            <w:tcW w:w="4320" w:type="dxa"/>
          </w:tcPr>
          <w:p w14:paraId="04E2C2FC" w14:textId="77777777" w:rsidR="009774AE" w:rsidRDefault="009774AE" w:rsidP="00D34A37">
            <w:r>
              <w:br/>
            </w:r>
            <w:r>
              <w:br/>
            </w:r>
          </w:p>
        </w:tc>
      </w:tr>
    </w:tbl>
    <w:p w14:paraId="52B809B4" w14:textId="77777777" w:rsidR="00FF5A03" w:rsidRDefault="00FD1DFE">
      <w:pPr>
        <w:pStyle w:val="Heading2"/>
      </w:pPr>
      <w:r>
        <w:lastRenderedPageBreak/>
        <w:t>Week 11 Planning Page</w:t>
      </w:r>
    </w:p>
    <w:p w14:paraId="79591288"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476CFB7C" w14:textId="77777777" w:rsidTr="00D34A37">
        <w:tc>
          <w:tcPr>
            <w:tcW w:w="4320" w:type="dxa"/>
          </w:tcPr>
          <w:p w14:paraId="75405CA5" w14:textId="77777777" w:rsidR="009774AE" w:rsidRDefault="009774AE" w:rsidP="00D34A37">
            <w:r>
              <w:t>Component</w:t>
            </w:r>
          </w:p>
        </w:tc>
        <w:tc>
          <w:tcPr>
            <w:tcW w:w="4320" w:type="dxa"/>
          </w:tcPr>
          <w:p w14:paraId="412F1CB4" w14:textId="77777777" w:rsidR="009774AE" w:rsidRDefault="009774AE" w:rsidP="00D34A37">
            <w:r>
              <w:t>Details / Plans</w:t>
            </w:r>
          </w:p>
        </w:tc>
      </w:tr>
      <w:tr w:rsidR="009774AE" w14:paraId="5F6DA59D" w14:textId="77777777" w:rsidTr="00D34A37">
        <w:trPr>
          <w:trHeight w:val="981"/>
        </w:trPr>
        <w:tc>
          <w:tcPr>
            <w:tcW w:w="4320" w:type="dxa"/>
          </w:tcPr>
          <w:p w14:paraId="3AF89293" w14:textId="77777777" w:rsidR="009774AE" w:rsidRDefault="009774AE" w:rsidP="00D34A37">
            <w:r>
              <w:t>Module Learning Outcomes: What should students know or be able to do by the end of this week?</w:t>
            </w:r>
          </w:p>
        </w:tc>
        <w:tc>
          <w:tcPr>
            <w:tcW w:w="4320" w:type="dxa"/>
          </w:tcPr>
          <w:p w14:paraId="6D1BD2AA" w14:textId="77777777" w:rsidR="009774AE" w:rsidRDefault="009774AE" w:rsidP="00D34A37">
            <w:r>
              <w:br/>
            </w:r>
          </w:p>
        </w:tc>
      </w:tr>
      <w:tr w:rsidR="009774AE" w14:paraId="48715D49" w14:textId="77777777" w:rsidTr="00D34A37">
        <w:tc>
          <w:tcPr>
            <w:tcW w:w="4320" w:type="dxa"/>
          </w:tcPr>
          <w:p w14:paraId="0C775A6B" w14:textId="77777777" w:rsidR="009774AE" w:rsidRDefault="009774AE" w:rsidP="00D34A37">
            <w:r>
              <w:t>Alignment: Which course outcomes does this week address?</w:t>
            </w:r>
            <w:r>
              <w:br/>
            </w:r>
          </w:p>
        </w:tc>
        <w:tc>
          <w:tcPr>
            <w:tcW w:w="4320" w:type="dxa"/>
          </w:tcPr>
          <w:p w14:paraId="59D4814D" w14:textId="77777777" w:rsidR="009774AE" w:rsidRDefault="009774AE" w:rsidP="00D34A37">
            <w:r>
              <w:br/>
            </w:r>
            <w:r>
              <w:br/>
            </w:r>
          </w:p>
        </w:tc>
      </w:tr>
      <w:tr w:rsidR="009774AE" w14:paraId="4BBD0CB7" w14:textId="77777777" w:rsidTr="00D34A37">
        <w:tc>
          <w:tcPr>
            <w:tcW w:w="4320" w:type="dxa"/>
          </w:tcPr>
          <w:p w14:paraId="40148C17" w14:textId="77777777" w:rsidR="009774AE" w:rsidRDefault="009774AE" w:rsidP="00D34A37">
            <w:r>
              <w:t>Instructional Materials: What readings, videos, or resources will prepare students for this week’s work?</w:t>
            </w:r>
            <w:r>
              <w:br/>
            </w:r>
          </w:p>
        </w:tc>
        <w:tc>
          <w:tcPr>
            <w:tcW w:w="4320" w:type="dxa"/>
          </w:tcPr>
          <w:p w14:paraId="6F4F2EA3" w14:textId="77777777" w:rsidR="009774AE" w:rsidRDefault="009774AE" w:rsidP="00D34A37">
            <w:r>
              <w:br/>
            </w:r>
            <w:r>
              <w:br/>
            </w:r>
          </w:p>
        </w:tc>
      </w:tr>
      <w:tr w:rsidR="009774AE" w14:paraId="62689740" w14:textId="77777777" w:rsidTr="00D34A37">
        <w:tc>
          <w:tcPr>
            <w:tcW w:w="4320" w:type="dxa"/>
          </w:tcPr>
          <w:p w14:paraId="2E9D98BB" w14:textId="77777777" w:rsidR="009774AE" w:rsidRDefault="009774AE" w:rsidP="00D34A37">
            <w:r>
              <w:t>Learning Activities: How will students engage actively with the content (e.g., discussions, projects, reflections)?</w:t>
            </w:r>
          </w:p>
        </w:tc>
        <w:tc>
          <w:tcPr>
            <w:tcW w:w="4320" w:type="dxa"/>
          </w:tcPr>
          <w:p w14:paraId="6EF90603" w14:textId="77777777" w:rsidR="009774AE" w:rsidRDefault="009774AE" w:rsidP="00D34A37">
            <w:r>
              <w:br/>
            </w:r>
            <w:r>
              <w:br/>
            </w:r>
          </w:p>
        </w:tc>
      </w:tr>
      <w:tr w:rsidR="009774AE" w14:paraId="296068C9" w14:textId="77777777" w:rsidTr="00D34A37">
        <w:tc>
          <w:tcPr>
            <w:tcW w:w="4320" w:type="dxa"/>
          </w:tcPr>
          <w:p w14:paraId="617F5D52" w14:textId="77777777" w:rsidR="009774AE" w:rsidRDefault="009774AE" w:rsidP="00D34A37">
            <w:r>
              <w:t>Assessments: How will you measure learning this week (quiz, draft, peer review, journal, etc.)?</w:t>
            </w:r>
          </w:p>
        </w:tc>
        <w:tc>
          <w:tcPr>
            <w:tcW w:w="4320" w:type="dxa"/>
          </w:tcPr>
          <w:p w14:paraId="6E2C0248" w14:textId="77777777" w:rsidR="009774AE" w:rsidRDefault="009774AE" w:rsidP="00D34A37">
            <w:r>
              <w:br/>
            </w:r>
            <w:r>
              <w:br/>
            </w:r>
          </w:p>
        </w:tc>
      </w:tr>
      <w:tr w:rsidR="009774AE" w14:paraId="24DED0AC" w14:textId="77777777" w:rsidTr="00D34A37">
        <w:tc>
          <w:tcPr>
            <w:tcW w:w="4320" w:type="dxa"/>
          </w:tcPr>
          <w:p w14:paraId="72A0BEC2" w14:textId="77777777" w:rsidR="009774AE" w:rsidRDefault="009774AE" w:rsidP="00D34A37">
            <w:r>
              <w:t>Feedback Opportunities: How will students receive feedback this week (auto-graded quiz, rubric comments, discussion replies)?</w:t>
            </w:r>
          </w:p>
        </w:tc>
        <w:tc>
          <w:tcPr>
            <w:tcW w:w="4320" w:type="dxa"/>
          </w:tcPr>
          <w:p w14:paraId="1BC30D38" w14:textId="77777777" w:rsidR="009774AE" w:rsidRDefault="009774AE" w:rsidP="00D34A37">
            <w:r>
              <w:br/>
            </w:r>
            <w:r>
              <w:br/>
            </w:r>
          </w:p>
        </w:tc>
      </w:tr>
      <w:tr w:rsidR="009774AE" w14:paraId="1028BF4D" w14:textId="77777777" w:rsidTr="00D34A37">
        <w:tc>
          <w:tcPr>
            <w:tcW w:w="4320" w:type="dxa"/>
          </w:tcPr>
          <w:p w14:paraId="12F81A39" w14:textId="77777777" w:rsidR="009774AE" w:rsidRDefault="009774AE" w:rsidP="00D34A37">
            <w:r>
              <w:t>Interaction &amp; Engagement: What instructor-student and student-student interactions will occur (office hours, discussions, group work)?</w:t>
            </w:r>
          </w:p>
        </w:tc>
        <w:tc>
          <w:tcPr>
            <w:tcW w:w="4320" w:type="dxa"/>
          </w:tcPr>
          <w:p w14:paraId="5312B7F9" w14:textId="77777777" w:rsidR="009774AE" w:rsidRDefault="009774AE" w:rsidP="00D34A37">
            <w:r>
              <w:br/>
            </w:r>
          </w:p>
        </w:tc>
      </w:tr>
      <w:tr w:rsidR="009774AE" w14:paraId="2E308C72" w14:textId="77777777" w:rsidTr="00D34A37">
        <w:tc>
          <w:tcPr>
            <w:tcW w:w="4320" w:type="dxa"/>
          </w:tcPr>
          <w:p w14:paraId="063F9969" w14:textId="77777777" w:rsidR="009774AE" w:rsidRDefault="009774AE" w:rsidP="00D34A37">
            <w:r>
              <w:t>Accessibility / Technology Notes: Are all materials accessible? Are tools used USU-approved and mobile-friendly?</w:t>
            </w:r>
          </w:p>
        </w:tc>
        <w:tc>
          <w:tcPr>
            <w:tcW w:w="4320" w:type="dxa"/>
          </w:tcPr>
          <w:p w14:paraId="50ECF99B" w14:textId="77777777" w:rsidR="009774AE" w:rsidRDefault="009774AE" w:rsidP="00D34A37">
            <w:r>
              <w:br/>
            </w:r>
          </w:p>
        </w:tc>
      </w:tr>
      <w:tr w:rsidR="009774AE" w14:paraId="0BB56244" w14:textId="77777777" w:rsidTr="00D34A37">
        <w:tc>
          <w:tcPr>
            <w:tcW w:w="4320" w:type="dxa"/>
          </w:tcPr>
          <w:p w14:paraId="1788C2CA" w14:textId="77777777" w:rsidR="009774AE" w:rsidRDefault="009774AE" w:rsidP="00D34A37">
            <w:r>
              <w:t>Academic Integrity Considerations: Any originality checks, guidelines, or authentic design elements this week?</w:t>
            </w:r>
          </w:p>
        </w:tc>
        <w:tc>
          <w:tcPr>
            <w:tcW w:w="4320" w:type="dxa"/>
          </w:tcPr>
          <w:p w14:paraId="74A57CE5" w14:textId="77777777" w:rsidR="009774AE" w:rsidRDefault="009774AE" w:rsidP="00D34A37">
            <w:r>
              <w:br/>
            </w:r>
            <w:r>
              <w:br/>
            </w:r>
          </w:p>
        </w:tc>
      </w:tr>
      <w:tr w:rsidR="009774AE" w14:paraId="4E4E53C1" w14:textId="77777777" w:rsidTr="00D34A37">
        <w:trPr>
          <w:trHeight w:val="720"/>
        </w:trPr>
        <w:tc>
          <w:tcPr>
            <w:tcW w:w="4320" w:type="dxa"/>
          </w:tcPr>
          <w:p w14:paraId="488794F5" w14:textId="77777777" w:rsidR="009774AE" w:rsidRDefault="009774AE" w:rsidP="00D34A37">
            <w:r>
              <w:t>Reflections / Revisions: What worked or needs adjustment for next time?</w:t>
            </w:r>
          </w:p>
        </w:tc>
        <w:tc>
          <w:tcPr>
            <w:tcW w:w="4320" w:type="dxa"/>
          </w:tcPr>
          <w:p w14:paraId="146A5512" w14:textId="77777777" w:rsidR="009774AE" w:rsidRDefault="009774AE" w:rsidP="00D34A37">
            <w:r>
              <w:br/>
            </w:r>
            <w:r>
              <w:br/>
            </w:r>
          </w:p>
        </w:tc>
      </w:tr>
    </w:tbl>
    <w:p w14:paraId="54A7B4ED" w14:textId="77777777" w:rsidR="00FF5A03" w:rsidRDefault="00FD1DFE">
      <w:pPr>
        <w:pStyle w:val="Heading2"/>
      </w:pPr>
      <w:r>
        <w:lastRenderedPageBreak/>
        <w:t>Week 12 Planning Page</w:t>
      </w:r>
    </w:p>
    <w:p w14:paraId="40D4D831"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6E290125" w14:textId="77777777" w:rsidTr="00D34A37">
        <w:tc>
          <w:tcPr>
            <w:tcW w:w="4320" w:type="dxa"/>
          </w:tcPr>
          <w:p w14:paraId="2DEFE024" w14:textId="77777777" w:rsidR="009774AE" w:rsidRDefault="009774AE" w:rsidP="00D34A37">
            <w:r>
              <w:t>Component</w:t>
            </w:r>
          </w:p>
        </w:tc>
        <w:tc>
          <w:tcPr>
            <w:tcW w:w="4320" w:type="dxa"/>
          </w:tcPr>
          <w:p w14:paraId="6676946D" w14:textId="77777777" w:rsidR="009774AE" w:rsidRDefault="009774AE" w:rsidP="00D34A37">
            <w:r>
              <w:t>Details / Plans</w:t>
            </w:r>
          </w:p>
        </w:tc>
      </w:tr>
      <w:tr w:rsidR="009774AE" w14:paraId="3C09B1C4" w14:textId="77777777" w:rsidTr="00D34A37">
        <w:trPr>
          <w:trHeight w:val="981"/>
        </w:trPr>
        <w:tc>
          <w:tcPr>
            <w:tcW w:w="4320" w:type="dxa"/>
          </w:tcPr>
          <w:p w14:paraId="361DE9B2" w14:textId="77777777" w:rsidR="009774AE" w:rsidRDefault="009774AE" w:rsidP="00D34A37">
            <w:r>
              <w:t>Module Learning Outcomes: What should students know or be able to do by the end of this week?</w:t>
            </w:r>
          </w:p>
        </w:tc>
        <w:tc>
          <w:tcPr>
            <w:tcW w:w="4320" w:type="dxa"/>
          </w:tcPr>
          <w:p w14:paraId="349B11E1" w14:textId="77777777" w:rsidR="009774AE" w:rsidRDefault="009774AE" w:rsidP="00D34A37">
            <w:r>
              <w:br/>
            </w:r>
          </w:p>
        </w:tc>
      </w:tr>
      <w:tr w:rsidR="009774AE" w14:paraId="6F4401D1" w14:textId="77777777" w:rsidTr="00D34A37">
        <w:tc>
          <w:tcPr>
            <w:tcW w:w="4320" w:type="dxa"/>
          </w:tcPr>
          <w:p w14:paraId="5AF57B8D" w14:textId="77777777" w:rsidR="009774AE" w:rsidRDefault="009774AE" w:rsidP="00D34A37">
            <w:r>
              <w:t>Alignment: Which course outcomes does this week address?</w:t>
            </w:r>
            <w:r>
              <w:br/>
            </w:r>
          </w:p>
        </w:tc>
        <w:tc>
          <w:tcPr>
            <w:tcW w:w="4320" w:type="dxa"/>
          </w:tcPr>
          <w:p w14:paraId="1691B7C7" w14:textId="77777777" w:rsidR="009774AE" w:rsidRDefault="009774AE" w:rsidP="00D34A37">
            <w:r>
              <w:br/>
            </w:r>
            <w:r>
              <w:br/>
            </w:r>
          </w:p>
        </w:tc>
      </w:tr>
      <w:tr w:rsidR="009774AE" w14:paraId="2FA68A4A" w14:textId="77777777" w:rsidTr="00D34A37">
        <w:tc>
          <w:tcPr>
            <w:tcW w:w="4320" w:type="dxa"/>
          </w:tcPr>
          <w:p w14:paraId="1F06956E" w14:textId="77777777" w:rsidR="009774AE" w:rsidRDefault="009774AE" w:rsidP="00D34A37">
            <w:r>
              <w:t>Instructional Materials: What readings, videos, or resources will prepare students for this week’s work?</w:t>
            </w:r>
            <w:r>
              <w:br/>
            </w:r>
          </w:p>
        </w:tc>
        <w:tc>
          <w:tcPr>
            <w:tcW w:w="4320" w:type="dxa"/>
          </w:tcPr>
          <w:p w14:paraId="5A9F6305" w14:textId="77777777" w:rsidR="009774AE" w:rsidRDefault="009774AE" w:rsidP="00D34A37">
            <w:r>
              <w:br/>
            </w:r>
            <w:r>
              <w:br/>
            </w:r>
          </w:p>
        </w:tc>
      </w:tr>
      <w:tr w:rsidR="009774AE" w14:paraId="6792ADA5" w14:textId="77777777" w:rsidTr="00D34A37">
        <w:tc>
          <w:tcPr>
            <w:tcW w:w="4320" w:type="dxa"/>
          </w:tcPr>
          <w:p w14:paraId="2313F9B3" w14:textId="77777777" w:rsidR="009774AE" w:rsidRDefault="009774AE" w:rsidP="00D34A37">
            <w:r>
              <w:t>Learning Activities: How will students engage actively with the content (e.g., discussions, projects, reflections)?</w:t>
            </w:r>
          </w:p>
        </w:tc>
        <w:tc>
          <w:tcPr>
            <w:tcW w:w="4320" w:type="dxa"/>
          </w:tcPr>
          <w:p w14:paraId="505F0013" w14:textId="77777777" w:rsidR="009774AE" w:rsidRDefault="009774AE" w:rsidP="00D34A37">
            <w:r>
              <w:br/>
            </w:r>
            <w:r>
              <w:br/>
            </w:r>
          </w:p>
        </w:tc>
      </w:tr>
      <w:tr w:rsidR="009774AE" w14:paraId="5203DB86" w14:textId="77777777" w:rsidTr="00D34A37">
        <w:tc>
          <w:tcPr>
            <w:tcW w:w="4320" w:type="dxa"/>
          </w:tcPr>
          <w:p w14:paraId="011C7D7E" w14:textId="77777777" w:rsidR="009774AE" w:rsidRDefault="009774AE" w:rsidP="00D34A37">
            <w:r>
              <w:t>Assessments: How will you measure learning this week (quiz, draft, peer review, journal, etc.)?</w:t>
            </w:r>
          </w:p>
        </w:tc>
        <w:tc>
          <w:tcPr>
            <w:tcW w:w="4320" w:type="dxa"/>
          </w:tcPr>
          <w:p w14:paraId="3D07097D" w14:textId="77777777" w:rsidR="009774AE" w:rsidRDefault="009774AE" w:rsidP="00D34A37">
            <w:r>
              <w:br/>
            </w:r>
            <w:r>
              <w:br/>
            </w:r>
          </w:p>
        </w:tc>
      </w:tr>
      <w:tr w:rsidR="009774AE" w14:paraId="75A91BA4" w14:textId="77777777" w:rsidTr="00D34A37">
        <w:tc>
          <w:tcPr>
            <w:tcW w:w="4320" w:type="dxa"/>
          </w:tcPr>
          <w:p w14:paraId="7909842F" w14:textId="77777777" w:rsidR="009774AE" w:rsidRDefault="009774AE" w:rsidP="00D34A37">
            <w:r>
              <w:t>Feedback Opportunities: How will students receive feedback this week (auto-graded quiz, rubric comments, discussion replies)?</w:t>
            </w:r>
          </w:p>
        </w:tc>
        <w:tc>
          <w:tcPr>
            <w:tcW w:w="4320" w:type="dxa"/>
          </w:tcPr>
          <w:p w14:paraId="7D20FD7A" w14:textId="77777777" w:rsidR="009774AE" w:rsidRDefault="009774AE" w:rsidP="00D34A37">
            <w:r>
              <w:br/>
            </w:r>
            <w:r>
              <w:br/>
            </w:r>
          </w:p>
        </w:tc>
      </w:tr>
      <w:tr w:rsidR="009774AE" w14:paraId="15DBB1D9" w14:textId="77777777" w:rsidTr="00D34A37">
        <w:tc>
          <w:tcPr>
            <w:tcW w:w="4320" w:type="dxa"/>
          </w:tcPr>
          <w:p w14:paraId="73965930" w14:textId="77777777" w:rsidR="009774AE" w:rsidRDefault="009774AE" w:rsidP="00D34A37">
            <w:r>
              <w:t>Interaction &amp; Engagement: What instructor-student and student-student interactions will occur (office hours, discussions, group work)?</w:t>
            </w:r>
          </w:p>
        </w:tc>
        <w:tc>
          <w:tcPr>
            <w:tcW w:w="4320" w:type="dxa"/>
          </w:tcPr>
          <w:p w14:paraId="69E874F4" w14:textId="77777777" w:rsidR="009774AE" w:rsidRDefault="009774AE" w:rsidP="00D34A37">
            <w:r>
              <w:br/>
            </w:r>
          </w:p>
        </w:tc>
      </w:tr>
      <w:tr w:rsidR="009774AE" w14:paraId="12DBFBB6" w14:textId="77777777" w:rsidTr="00D34A37">
        <w:tc>
          <w:tcPr>
            <w:tcW w:w="4320" w:type="dxa"/>
          </w:tcPr>
          <w:p w14:paraId="28429951" w14:textId="77777777" w:rsidR="009774AE" w:rsidRDefault="009774AE" w:rsidP="00D34A37">
            <w:r>
              <w:t>Accessibility / Technology Notes: Are all materials accessible? Are tools used USU-approved and mobile-friendly?</w:t>
            </w:r>
          </w:p>
        </w:tc>
        <w:tc>
          <w:tcPr>
            <w:tcW w:w="4320" w:type="dxa"/>
          </w:tcPr>
          <w:p w14:paraId="1E0076D8" w14:textId="77777777" w:rsidR="009774AE" w:rsidRDefault="009774AE" w:rsidP="00D34A37">
            <w:r>
              <w:br/>
            </w:r>
          </w:p>
        </w:tc>
      </w:tr>
      <w:tr w:rsidR="009774AE" w14:paraId="2A312B2A" w14:textId="77777777" w:rsidTr="00D34A37">
        <w:tc>
          <w:tcPr>
            <w:tcW w:w="4320" w:type="dxa"/>
          </w:tcPr>
          <w:p w14:paraId="1C543449" w14:textId="77777777" w:rsidR="009774AE" w:rsidRDefault="009774AE" w:rsidP="00D34A37">
            <w:r>
              <w:t>Academic Integrity Considerations: Any originality checks, guidelines, or authentic design elements this week?</w:t>
            </w:r>
          </w:p>
        </w:tc>
        <w:tc>
          <w:tcPr>
            <w:tcW w:w="4320" w:type="dxa"/>
          </w:tcPr>
          <w:p w14:paraId="65668CB7" w14:textId="77777777" w:rsidR="009774AE" w:rsidRDefault="009774AE" w:rsidP="00D34A37">
            <w:r>
              <w:br/>
            </w:r>
            <w:r>
              <w:br/>
            </w:r>
          </w:p>
        </w:tc>
      </w:tr>
      <w:tr w:rsidR="009774AE" w14:paraId="32B5EF21" w14:textId="77777777" w:rsidTr="00D34A37">
        <w:trPr>
          <w:trHeight w:val="720"/>
        </w:trPr>
        <w:tc>
          <w:tcPr>
            <w:tcW w:w="4320" w:type="dxa"/>
          </w:tcPr>
          <w:p w14:paraId="3B51A633" w14:textId="77777777" w:rsidR="009774AE" w:rsidRDefault="009774AE" w:rsidP="00D34A37">
            <w:r>
              <w:t>Reflections / Revisions: What worked or needs adjustment for next time?</w:t>
            </w:r>
          </w:p>
        </w:tc>
        <w:tc>
          <w:tcPr>
            <w:tcW w:w="4320" w:type="dxa"/>
          </w:tcPr>
          <w:p w14:paraId="4661D85B" w14:textId="77777777" w:rsidR="009774AE" w:rsidRDefault="009774AE" w:rsidP="00D34A37">
            <w:r>
              <w:br/>
            </w:r>
            <w:r>
              <w:br/>
            </w:r>
          </w:p>
        </w:tc>
      </w:tr>
    </w:tbl>
    <w:p w14:paraId="4575AA29" w14:textId="77777777" w:rsidR="00FF5A03" w:rsidRDefault="00FD1DFE">
      <w:pPr>
        <w:pStyle w:val="Heading2"/>
      </w:pPr>
      <w:r>
        <w:lastRenderedPageBreak/>
        <w:t>Week 13 Planning Page</w:t>
      </w:r>
    </w:p>
    <w:p w14:paraId="4E0DC873"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1EAC947B" w14:textId="77777777" w:rsidTr="00D34A37">
        <w:tc>
          <w:tcPr>
            <w:tcW w:w="4320" w:type="dxa"/>
          </w:tcPr>
          <w:p w14:paraId="08A39730" w14:textId="77777777" w:rsidR="009774AE" w:rsidRDefault="009774AE" w:rsidP="00D34A37">
            <w:r>
              <w:t>Component</w:t>
            </w:r>
          </w:p>
        </w:tc>
        <w:tc>
          <w:tcPr>
            <w:tcW w:w="4320" w:type="dxa"/>
          </w:tcPr>
          <w:p w14:paraId="06EBC9E2" w14:textId="77777777" w:rsidR="009774AE" w:rsidRDefault="009774AE" w:rsidP="00D34A37">
            <w:r>
              <w:t>Details / Plans</w:t>
            </w:r>
          </w:p>
        </w:tc>
      </w:tr>
      <w:tr w:rsidR="009774AE" w14:paraId="74D306CF" w14:textId="77777777" w:rsidTr="00D34A37">
        <w:trPr>
          <w:trHeight w:val="981"/>
        </w:trPr>
        <w:tc>
          <w:tcPr>
            <w:tcW w:w="4320" w:type="dxa"/>
          </w:tcPr>
          <w:p w14:paraId="5DC9010F" w14:textId="77777777" w:rsidR="009774AE" w:rsidRDefault="009774AE" w:rsidP="00D34A37">
            <w:r>
              <w:t>Module Learning Outcomes: What should students know or be able to do by the end of this week?</w:t>
            </w:r>
          </w:p>
        </w:tc>
        <w:tc>
          <w:tcPr>
            <w:tcW w:w="4320" w:type="dxa"/>
          </w:tcPr>
          <w:p w14:paraId="033A7624" w14:textId="77777777" w:rsidR="009774AE" w:rsidRDefault="009774AE" w:rsidP="00D34A37">
            <w:r>
              <w:br/>
            </w:r>
          </w:p>
        </w:tc>
      </w:tr>
      <w:tr w:rsidR="009774AE" w14:paraId="1D1770AC" w14:textId="77777777" w:rsidTr="00D34A37">
        <w:tc>
          <w:tcPr>
            <w:tcW w:w="4320" w:type="dxa"/>
          </w:tcPr>
          <w:p w14:paraId="5EB93B32" w14:textId="77777777" w:rsidR="009774AE" w:rsidRDefault="009774AE" w:rsidP="00D34A37">
            <w:r>
              <w:t>Alignment: Which course outcomes does this week address?</w:t>
            </w:r>
            <w:r>
              <w:br/>
            </w:r>
          </w:p>
        </w:tc>
        <w:tc>
          <w:tcPr>
            <w:tcW w:w="4320" w:type="dxa"/>
          </w:tcPr>
          <w:p w14:paraId="0320D1A6" w14:textId="77777777" w:rsidR="009774AE" w:rsidRDefault="009774AE" w:rsidP="00D34A37">
            <w:r>
              <w:br/>
            </w:r>
            <w:r>
              <w:br/>
            </w:r>
          </w:p>
        </w:tc>
      </w:tr>
      <w:tr w:rsidR="009774AE" w14:paraId="07721C36" w14:textId="77777777" w:rsidTr="00D34A37">
        <w:tc>
          <w:tcPr>
            <w:tcW w:w="4320" w:type="dxa"/>
          </w:tcPr>
          <w:p w14:paraId="274A4623" w14:textId="77777777" w:rsidR="009774AE" w:rsidRDefault="009774AE" w:rsidP="00D34A37">
            <w:r>
              <w:t>Instructional Materials: What readings, videos, or resources will prepare students for this week’s work?</w:t>
            </w:r>
            <w:r>
              <w:br/>
            </w:r>
          </w:p>
        </w:tc>
        <w:tc>
          <w:tcPr>
            <w:tcW w:w="4320" w:type="dxa"/>
          </w:tcPr>
          <w:p w14:paraId="67717A6A" w14:textId="77777777" w:rsidR="009774AE" w:rsidRDefault="009774AE" w:rsidP="00D34A37">
            <w:r>
              <w:br/>
            </w:r>
            <w:r>
              <w:br/>
            </w:r>
          </w:p>
        </w:tc>
      </w:tr>
      <w:tr w:rsidR="009774AE" w14:paraId="781E00D9" w14:textId="77777777" w:rsidTr="00D34A37">
        <w:tc>
          <w:tcPr>
            <w:tcW w:w="4320" w:type="dxa"/>
          </w:tcPr>
          <w:p w14:paraId="3FB10614" w14:textId="77777777" w:rsidR="009774AE" w:rsidRDefault="009774AE" w:rsidP="00D34A37">
            <w:r>
              <w:t>Learning Activities: How will students engage actively with the content (e.g., discussions, projects, reflections)?</w:t>
            </w:r>
          </w:p>
        </w:tc>
        <w:tc>
          <w:tcPr>
            <w:tcW w:w="4320" w:type="dxa"/>
          </w:tcPr>
          <w:p w14:paraId="05430B88" w14:textId="77777777" w:rsidR="009774AE" w:rsidRDefault="009774AE" w:rsidP="00D34A37">
            <w:r>
              <w:br/>
            </w:r>
            <w:r>
              <w:br/>
            </w:r>
          </w:p>
        </w:tc>
      </w:tr>
      <w:tr w:rsidR="009774AE" w14:paraId="63DA9B82" w14:textId="77777777" w:rsidTr="00D34A37">
        <w:tc>
          <w:tcPr>
            <w:tcW w:w="4320" w:type="dxa"/>
          </w:tcPr>
          <w:p w14:paraId="321377A0" w14:textId="77777777" w:rsidR="009774AE" w:rsidRDefault="009774AE" w:rsidP="00D34A37">
            <w:r>
              <w:t>Assessments: How will you measure learning this week (quiz, draft, peer review, journal, etc.)?</w:t>
            </w:r>
          </w:p>
        </w:tc>
        <w:tc>
          <w:tcPr>
            <w:tcW w:w="4320" w:type="dxa"/>
          </w:tcPr>
          <w:p w14:paraId="2FE0F318" w14:textId="77777777" w:rsidR="009774AE" w:rsidRDefault="009774AE" w:rsidP="00D34A37">
            <w:r>
              <w:br/>
            </w:r>
            <w:r>
              <w:br/>
            </w:r>
          </w:p>
        </w:tc>
      </w:tr>
      <w:tr w:rsidR="009774AE" w14:paraId="24BDF216" w14:textId="77777777" w:rsidTr="00D34A37">
        <w:tc>
          <w:tcPr>
            <w:tcW w:w="4320" w:type="dxa"/>
          </w:tcPr>
          <w:p w14:paraId="548CC87B" w14:textId="77777777" w:rsidR="009774AE" w:rsidRDefault="009774AE" w:rsidP="00D34A37">
            <w:r>
              <w:t>Feedback Opportunities: How will students receive feedback this week (auto-graded quiz, rubric comments, discussion replies)?</w:t>
            </w:r>
          </w:p>
        </w:tc>
        <w:tc>
          <w:tcPr>
            <w:tcW w:w="4320" w:type="dxa"/>
          </w:tcPr>
          <w:p w14:paraId="37F3F2FF" w14:textId="77777777" w:rsidR="009774AE" w:rsidRDefault="009774AE" w:rsidP="00D34A37">
            <w:r>
              <w:br/>
            </w:r>
            <w:r>
              <w:br/>
            </w:r>
          </w:p>
        </w:tc>
      </w:tr>
      <w:tr w:rsidR="009774AE" w14:paraId="32BD5946" w14:textId="77777777" w:rsidTr="00D34A37">
        <w:tc>
          <w:tcPr>
            <w:tcW w:w="4320" w:type="dxa"/>
          </w:tcPr>
          <w:p w14:paraId="25FCFA7B" w14:textId="77777777" w:rsidR="009774AE" w:rsidRDefault="009774AE" w:rsidP="00D34A37">
            <w:r>
              <w:t>Interaction &amp; Engagement: What instructor-student and student-student interactions will occur (office hours, discussions, group work)?</w:t>
            </w:r>
          </w:p>
        </w:tc>
        <w:tc>
          <w:tcPr>
            <w:tcW w:w="4320" w:type="dxa"/>
          </w:tcPr>
          <w:p w14:paraId="7521F4E8" w14:textId="77777777" w:rsidR="009774AE" w:rsidRDefault="009774AE" w:rsidP="00D34A37">
            <w:r>
              <w:br/>
            </w:r>
          </w:p>
        </w:tc>
      </w:tr>
      <w:tr w:rsidR="009774AE" w14:paraId="1E318CDD" w14:textId="77777777" w:rsidTr="00D34A37">
        <w:tc>
          <w:tcPr>
            <w:tcW w:w="4320" w:type="dxa"/>
          </w:tcPr>
          <w:p w14:paraId="2516A8F9" w14:textId="77777777" w:rsidR="009774AE" w:rsidRDefault="009774AE" w:rsidP="00D34A37">
            <w:r>
              <w:t>Accessibility / Technology Notes: Are all materials accessible? Are tools used USU-approved and mobile-friendly?</w:t>
            </w:r>
          </w:p>
        </w:tc>
        <w:tc>
          <w:tcPr>
            <w:tcW w:w="4320" w:type="dxa"/>
          </w:tcPr>
          <w:p w14:paraId="715D2A6D" w14:textId="77777777" w:rsidR="009774AE" w:rsidRDefault="009774AE" w:rsidP="00D34A37">
            <w:r>
              <w:br/>
            </w:r>
          </w:p>
        </w:tc>
      </w:tr>
      <w:tr w:rsidR="009774AE" w14:paraId="727506E3" w14:textId="77777777" w:rsidTr="00D34A37">
        <w:tc>
          <w:tcPr>
            <w:tcW w:w="4320" w:type="dxa"/>
          </w:tcPr>
          <w:p w14:paraId="6DF5B819" w14:textId="77777777" w:rsidR="009774AE" w:rsidRDefault="009774AE" w:rsidP="00D34A37">
            <w:r>
              <w:t>Academic Integrity Considerations: Any originality checks, guidelines, or authentic design elements this week?</w:t>
            </w:r>
          </w:p>
        </w:tc>
        <w:tc>
          <w:tcPr>
            <w:tcW w:w="4320" w:type="dxa"/>
          </w:tcPr>
          <w:p w14:paraId="06A491AB" w14:textId="77777777" w:rsidR="009774AE" w:rsidRDefault="009774AE" w:rsidP="00D34A37">
            <w:r>
              <w:br/>
            </w:r>
            <w:r>
              <w:br/>
            </w:r>
          </w:p>
        </w:tc>
      </w:tr>
      <w:tr w:rsidR="009774AE" w14:paraId="3A13179F" w14:textId="77777777" w:rsidTr="00D34A37">
        <w:trPr>
          <w:trHeight w:val="720"/>
        </w:trPr>
        <w:tc>
          <w:tcPr>
            <w:tcW w:w="4320" w:type="dxa"/>
          </w:tcPr>
          <w:p w14:paraId="0E963465" w14:textId="77777777" w:rsidR="009774AE" w:rsidRDefault="009774AE" w:rsidP="00D34A37">
            <w:r>
              <w:t>Reflections / Revisions: What worked or needs adjustment for next time?</w:t>
            </w:r>
          </w:p>
        </w:tc>
        <w:tc>
          <w:tcPr>
            <w:tcW w:w="4320" w:type="dxa"/>
          </w:tcPr>
          <w:p w14:paraId="3364B8D2" w14:textId="77777777" w:rsidR="009774AE" w:rsidRDefault="009774AE" w:rsidP="00D34A37">
            <w:r>
              <w:br/>
            </w:r>
            <w:r>
              <w:br/>
            </w:r>
          </w:p>
        </w:tc>
      </w:tr>
    </w:tbl>
    <w:p w14:paraId="637C0BBE" w14:textId="77777777" w:rsidR="00FF5A03" w:rsidRDefault="00FD1DFE">
      <w:pPr>
        <w:pStyle w:val="Heading2"/>
      </w:pPr>
      <w:r>
        <w:lastRenderedPageBreak/>
        <w:t>Week 14 Planning Page</w:t>
      </w:r>
    </w:p>
    <w:p w14:paraId="28DB50E4"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0808742A" w14:textId="77777777" w:rsidTr="00D34A37">
        <w:tc>
          <w:tcPr>
            <w:tcW w:w="4320" w:type="dxa"/>
          </w:tcPr>
          <w:p w14:paraId="097E059B" w14:textId="77777777" w:rsidR="009774AE" w:rsidRDefault="009774AE" w:rsidP="00D34A37">
            <w:r>
              <w:t>Component</w:t>
            </w:r>
          </w:p>
        </w:tc>
        <w:tc>
          <w:tcPr>
            <w:tcW w:w="4320" w:type="dxa"/>
          </w:tcPr>
          <w:p w14:paraId="42A9D2CA" w14:textId="77777777" w:rsidR="009774AE" w:rsidRDefault="009774AE" w:rsidP="00D34A37">
            <w:r>
              <w:t>Details / Plans</w:t>
            </w:r>
          </w:p>
        </w:tc>
      </w:tr>
      <w:tr w:rsidR="009774AE" w14:paraId="580C8F51" w14:textId="77777777" w:rsidTr="00D34A37">
        <w:trPr>
          <w:trHeight w:val="981"/>
        </w:trPr>
        <w:tc>
          <w:tcPr>
            <w:tcW w:w="4320" w:type="dxa"/>
          </w:tcPr>
          <w:p w14:paraId="475D2E7F" w14:textId="77777777" w:rsidR="009774AE" w:rsidRDefault="009774AE" w:rsidP="00D34A37">
            <w:r>
              <w:t>Module Learning Outcomes: What should students know or be able to do by the end of this week?</w:t>
            </w:r>
          </w:p>
        </w:tc>
        <w:tc>
          <w:tcPr>
            <w:tcW w:w="4320" w:type="dxa"/>
          </w:tcPr>
          <w:p w14:paraId="5CCDA3AA" w14:textId="77777777" w:rsidR="009774AE" w:rsidRDefault="009774AE" w:rsidP="00D34A37">
            <w:r>
              <w:br/>
            </w:r>
          </w:p>
        </w:tc>
      </w:tr>
      <w:tr w:rsidR="009774AE" w14:paraId="1296355E" w14:textId="77777777" w:rsidTr="00D34A37">
        <w:tc>
          <w:tcPr>
            <w:tcW w:w="4320" w:type="dxa"/>
          </w:tcPr>
          <w:p w14:paraId="74E2F91A" w14:textId="77777777" w:rsidR="009774AE" w:rsidRDefault="009774AE" w:rsidP="00D34A37">
            <w:r>
              <w:t>Alignment: Which course outcomes does this week address?</w:t>
            </w:r>
            <w:r>
              <w:br/>
            </w:r>
          </w:p>
        </w:tc>
        <w:tc>
          <w:tcPr>
            <w:tcW w:w="4320" w:type="dxa"/>
          </w:tcPr>
          <w:p w14:paraId="427B631D" w14:textId="77777777" w:rsidR="009774AE" w:rsidRDefault="009774AE" w:rsidP="00D34A37">
            <w:r>
              <w:br/>
            </w:r>
            <w:r>
              <w:br/>
            </w:r>
          </w:p>
        </w:tc>
      </w:tr>
      <w:tr w:rsidR="009774AE" w14:paraId="2D412AEB" w14:textId="77777777" w:rsidTr="00D34A37">
        <w:tc>
          <w:tcPr>
            <w:tcW w:w="4320" w:type="dxa"/>
          </w:tcPr>
          <w:p w14:paraId="278A04DB" w14:textId="77777777" w:rsidR="009774AE" w:rsidRDefault="009774AE" w:rsidP="00D34A37">
            <w:r>
              <w:t>Instructional Materials: What readings, videos, or resources will prepare students for this week’s work?</w:t>
            </w:r>
            <w:r>
              <w:br/>
            </w:r>
          </w:p>
        </w:tc>
        <w:tc>
          <w:tcPr>
            <w:tcW w:w="4320" w:type="dxa"/>
          </w:tcPr>
          <w:p w14:paraId="74E917C1" w14:textId="77777777" w:rsidR="009774AE" w:rsidRDefault="009774AE" w:rsidP="00D34A37">
            <w:r>
              <w:br/>
            </w:r>
            <w:r>
              <w:br/>
            </w:r>
          </w:p>
        </w:tc>
      </w:tr>
      <w:tr w:rsidR="009774AE" w14:paraId="69F32B55" w14:textId="77777777" w:rsidTr="00D34A37">
        <w:tc>
          <w:tcPr>
            <w:tcW w:w="4320" w:type="dxa"/>
          </w:tcPr>
          <w:p w14:paraId="3818511D" w14:textId="77777777" w:rsidR="009774AE" w:rsidRDefault="009774AE" w:rsidP="00D34A37">
            <w:r>
              <w:t>Learning Activities: How will students engage actively with the content (e.g., discussions, projects, reflections)?</w:t>
            </w:r>
          </w:p>
        </w:tc>
        <w:tc>
          <w:tcPr>
            <w:tcW w:w="4320" w:type="dxa"/>
          </w:tcPr>
          <w:p w14:paraId="17EC93EA" w14:textId="77777777" w:rsidR="009774AE" w:rsidRDefault="009774AE" w:rsidP="00D34A37">
            <w:r>
              <w:br/>
            </w:r>
            <w:r>
              <w:br/>
            </w:r>
          </w:p>
        </w:tc>
      </w:tr>
      <w:tr w:rsidR="009774AE" w14:paraId="0281549F" w14:textId="77777777" w:rsidTr="00D34A37">
        <w:tc>
          <w:tcPr>
            <w:tcW w:w="4320" w:type="dxa"/>
          </w:tcPr>
          <w:p w14:paraId="30D245FB" w14:textId="77777777" w:rsidR="009774AE" w:rsidRDefault="009774AE" w:rsidP="00D34A37">
            <w:r>
              <w:t>Assessments: How will you measure learning this week (quiz, draft, peer review, journal, etc.)?</w:t>
            </w:r>
          </w:p>
        </w:tc>
        <w:tc>
          <w:tcPr>
            <w:tcW w:w="4320" w:type="dxa"/>
          </w:tcPr>
          <w:p w14:paraId="0DD36975" w14:textId="77777777" w:rsidR="009774AE" w:rsidRDefault="009774AE" w:rsidP="00D34A37">
            <w:r>
              <w:br/>
            </w:r>
            <w:r>
              <w:br/>
            </w:r>
          </w:p>
        </w:tc>
      </w:tr>
      <w:tr w:rsidR="009774AE" w14:paraId="09299E0D" w14:textId="77777777" w:rsidTr="00D34A37">
        <w:tc>
          <w:tcPr>
            <w:tcW w:w="4320" w:type="dxa"/>
          </w:tcPr>
          <w:p w14:paraId="36980432" w14:textId="77777777" w:rsidR="009774AE" w:rsidRDefault="009774AE" w:rsidP="00D34A37">
            <w:r>
              <w:t>Feedback Opportunities: How will students receive feedback this week (auto-graded quiz, rubric comments, discussion replies)?</w:t>
            </w:r>
          </w:p>
        </w:tc>
        <w:tc>
          <w:tcPr>
            <w:tcW w:w="4320" w:type="dxa"/>
          </w:tcPr>
          <w:p w14:paraId="00E5C0FF" w14:textId="77777777" w:rsidR="009774AE" w:rsidRDefault="009774AE" w:rsidP="00D34A37">
            <w:r>
              <w:br/>
            </w:r>
            <w:r>
              <w:br/>
            </w:r>
          </w:p>
        </w:tc>
      </w:tr>
      <w:tr w:rsidR="009774AE" w14:paraId="118601AC" w14:textId="77777777" w:rsidTr="00D34A37">
        <w:tc>
          <w:tcPr>
            <w:tcW w:w="4320" w:type="dxa"/>
          </w:tcPr>
          <w:p w14:paraId="1CA12108" w14:textId="77777777" w:rsidR="009774AE" w:rsidRDefault="009774AE" w:rsidP="00D34A37">
            <w:r>
              <w:t>Interaction &amp; Engagement: What instructor-student and student-student interactions will occur (office hours, discussions, group work)?</w:t>
            </w:r>
          </w:p>
        </w:tc>
        <w:tc>
          <w:tcPr>
            <w:tcW w:w="4320" w:type="dxa"/>
          </w:tcPr>
          <w:p w14:paraId="6C7CF9BF" w14:textId="77777777" w:rsidR="009774AE" w:rsidRDefault="009774AE" w:rsidP="00D34A37">
            <w:r>
              <w:br/>
            </w:r>
          </w:p>
        </w:tc>
      </w:tr>
      <w:tr w:rsidR="009774AE" w14:paraId="426E4A68" w14:textId="77777777" w:rsidTr="00D34A37">
        <w:tc>
          <w:tcPr>
            <w:tcW w:w="4320" w:type="dxa"/>
          </w:tcPr>
          <w:p w14:paraId="5CFAE725" w14:textId="77777777" w:rsidR="009774AE" w:rsidRDefault="009774AE" w:rsidP="00D34A37">
            <w:r>
              <w:t>Accessibility / Technology Notes: Are all materials accessible? Are tools used USU-approved and mobile-friendly?</w:t>
            </w:r>
          </w:p>
        </w:tc>
        <w:tc>
          <w:tcPr>
            <w:tcW w:w="4320" w:type="dxa"/>
          </w:tcPr>
          <w:p w14:paraId="2082511B" w14:textId="77777777" w:rsidR="009774AE" w:rsidRDefault="009774AE" w:rsidP="00D34A37">
            <w:r>
              <w:br/>
            </w:r>
          </w:p>
        </w:tc>
      </w:tr>
      <w:tr w:rsidR="009774AE" w14:paraId="4EEE128A" w14:textId="77777777" w:rsidTr="00D34A37">
        <w:tc>
          <w:tcPr>
            <w:tcW w:w="4320" w:type="dxa"/>
          </w:tcPr>
          <w:p w14:paraId="1C294A34" w14:textId="77777777" w:rsidR="009774AE" w:rsidRDefault="009774AE" w:rsidP="00D34A37">
            <w:r>
              <w:t>Academic Integrity Considerations: Any originality checks, guidelines, or authentic design elements this week?</w:t>
            </w:r>
          </w:p>
        </w:tc>
        <w:tc>
          <w:tcPr>
            <w:tcW w:w="4320" w:type="dxa"/>
          </w:tcPr>
          <w:p w14:paraId="77107F3C" w14:textId="77777777" w:rsidR="009774AE" w:rsidRDefault="009774AE" w:rsidP="00D34A37">
            <w:r>
              <w:br/>
            </w:r>
            <w:r>
              <w:br/>
            </w:r>
          </w:p>
        </w:tc>
      </w:tr>
      <w:tr w:rsidR="009774AE" w14:paraId="21136978" w14:textId="77777777" w:rsidTr="00D34A37">
        <w:trPr>
          <w:trHeight w:val="720"/>
        </w:trPr>
        <w:tc>
          <w:tcPr>
            <w:tcW w:w="4320" w:type="dxa"/>
          </w:tcPr>
          <w:p w14:paraId="1E4A07A2" w14:textId="77777777" w:rsidR="009774AE" w:rsidRDefault="009774AE" w:rsidP="00D34A37">
            <w:r>
              <w:t>Reflections / Revisions: What worked or needs adjustment for next time?</w:t>
            </w:r>
          </w:p>
        </w:tc>
        <w:tc>
          <w:tcPr>
            <w:tcW w:w="4320" w:type="dxa"/>
          </w:tcPr>
          <w:p w14:paraId="1913A0FB" w14:textId="77777777" w:rsidR="009774AE" w:rsidRDefault="009774AE" w:rsidP="00D34A37">
            <w:r>
              <w:br/>
            </w:r>
            <w:r>
              <w:br/>
            </w:r>
          </w:p>
        </w:tc>
      </w:tr>
    </w:tbl>
    <w:p w14:paraId="6400C439" w14:textId="77777777" w:rsidR="00FF5A03" w:rsidRDefault="00FD1DFE">
      <w:pPr>
        <w:pStyle w:val="Heading2"/>
      </w:pPr>
      <w:r>
        <w:lastRenderedPageBreak/>
        <w:t>Week 15 Planning Page</w:t>
      </w:r>
    </w:p>
    <w:p w14:paraId="0C74B88B" w14:textId="77777777" w:rsidR="00FF5A03" w:rsidRDefault="00FD1DFE">
      <w:r>
        <w:t>Use this page to plan the details of this week’s learning experience.</w:t>
      </w:r>
    </w:p>
    <w:tbl>
      <w:tblPr>
        <w:tblW w:w="0" w:type="auto"/>
        <w:tblLook w:val="04A0" w:firstRow="1" w:lastRow="0" w:firstColumn="1" w:lastColumn="0" w:noHBand="0" w:noVBand="1"/>
      </w:tblPr>
      <w:tblGrid>
        <w:gridCol w:w="4320"/>
        <w:gridCol w:w="4320"/>
      </w:tblGrid>
      <w:tr w:rsidR="009774AE" w14:paraId="363F6370" w14:textId="77777777" w:rsidTr="00D34A37">
        <w:tc>
          <w:tcPr>
            <w:tcW w:w="4320" w:type="dxa"/>
          </w:tcPr>
          <w:p w14:paraId="00C1E17C" w14:textId="77777777" w:rsidR="009774AE" w:rsidRDefault="009774AE" w:rsidP="00D34A37">
            <w:r>
              <w:t>Component</w:t>
            </w:r>
          </w:p>
        </w:tc>
        <w:tc>
          <w:tcPr>
            <w:tcW w:w="4320" w:type="dxa"/>
          </w:tcPr>
          <w:p w14:paraId="28F41110" w14:textId="77777777" w:rsidR="009774AE" w:rsidRDefault="009774AE" w:rsidP="00D34A37">
            <w:r>
              <w:t>Details / Plans</w:t>
            </w:r>
          </w:p>
        </w:tc>
      </w:tr>
      <w:tr w:rsidR="009774AE" w14:paraId="5D813812" w14:textId="77777777" w:rsidTr="00D34A37">
        <w:trPr>
          <w:trHeight w:val="981"/>
        </w:trPr>
        <w:tc>
          <w:tcPr>
            <w:tcW w:w="4320" w:type="dxa"/>
          </w:tcPr>
          <w:p w14:paraId="38D68FC0" w14:textId="77777777" w:rsidR="009774AE" w:rsidRDefault="009774AE" w:rsidP="00D34A37">
            <w:r>
              <w:t>Module Learning Outcomes: What should students know or be able to do by the end of this week?</w:t>
            </w:r>
          </w:p>
        </w:tc>
        <w:tc>
          <w:tcPr>
            <w:tcW w:w="4320" w:type="dxa"/>
          </w:tcPr>
          <w:p w14:paraId="1A5582A2" w14:textId="77777777" w:rsidR="009774AE" w:rsidRDefault="009774AE" w:rsidP="00D34A37">
            <w:r>
              <w:br/>
            </w:r>
          </w:p>
        </w:tc>
      </w:tr>
      <w:tr w:rsidR="009774AE" w14:paraId="50B88B61" w14:textId="77777777" w:rsidTr="00D34A37">
        <w:tc>
          <w:tcPr>
            <w:tcW w:w="4320" w:type="dxa"/>
          </w:tcPr>
          <w:p w14:paraId="415105B9" w14:textId="77777777" w:rsidR="009774AE" w:rsidRDefault="009774AE" w:rsidP="00D34A37">
            <w:r>
              <w:t>Alignment: Which course outcomes does this week address?</w:t>
            </w:r>
            <w:r>
              <w:br/>
            </w:r>
          </w:p>
        </w:tc>
        <w:tc>
          <w:tcPr>
            <w:tcW w:w="4320" w:type="dxa"/>
          </w:tcPr>
          <w:p w14:paraId="5C55555C" w14:textId="77777777" w:rsidR="009774AE" w:rsidRDefault="009774AE" w:rsidP="00D34A37">
            <w:r>
              <w:br/>
            </w:r>
            <w:r>
              <w:br/>
            </w:r>
          </w:p>
        </w:tc>
      </w:tr>
      <w:tr w:rsidR="009774AE" w14:paraId="71A6EC2B" w14:textId="77777777" w:rsidTr="00D34A37">
        <w:tc>
          <w:tcPr>
            <w:tcW w:w="4320" w:type="dxa"/>
          </w:tcPr>
          <w:p w14:paraId="52C7E3BA" w14:textId="448613B6" w:rsidR="009774AE" w:rsidRDefault="009774AE" w:rsidP="00D34A37">
            <w:r>
              <w:t>Instructional Materials: What readings, videos, or resources will prepare students for this week’s work?</w:t>
            </w:r>
          </w:p>
        </w:tc>
        <w:tc>
          <w:tcPr>
            <w:tcW w:w="4320" w:type="dxa"/>
          </w:tcPr>
          <w:p w14:paraId="59782817" w14:textId="77777777" w:rsidR="009774AE" w:rsidRDefault="009774AE" w:rsidP="00D34A37">
            <w:r>
              <w:br/>
            </w:r>
            <w:r>
              <w:br/>
            </w:r>
          </w:p>
        </w:tc>
      </w:tr>
      <w:tr w:rsidR="009774AE" w14:paraId="40D0B176" w14:textId="77777777" w:rsidTr="00D34A37">
        <w:tc>
          <w:tcPr>
            <w:tcW w:w="4320" w:type="dxa"/>
          </w:tcPr>
          <w:p w14:paraId="2BBF2A74" w14:textId="77777777" w:rsidR="009774AE" w:rsidRDefault="009774AE" w:rsidP="00D34A37">
            <w:r>
              <w:t>Learning Activities: How will students engage actively with the content (e.g., discussions, projects, reflections)?</w:t>
            </w:r>
          </w:p>
        </w:tc>
        <w:tc>
          <w:tcPr>
            <w:tcW w:w="4320" w:type="dxa"/>
          </w:tcPr>
          <w:p w14:paraId="5FCC6F24" w14:textId="77777777" w:rsidR="009774AE" w:rsidRDefault="009774AE" w:rsidP="00D34A37">
            <w:r>
              <w:br/>
            </w:r>
            <w:r>
              <w:br/>
            </w:r>
          </w:p>
        </w:tc>
      </w:tr>
      <w:tr w:rsidR="009774AE" w14:paraId="4170928E" w14:textId="77777777" w:rsidTr="00D34A37">
        <w:tc>
          <w:tcPr>
            <w:tcW w:w="4320" w:type="dxa"/>
          </w:tcPr>
          <w:p w14:paraId="2134DF99" w14:textId="77777777" w:rsidR="009774AE" w:rsidRDefault="009774AE" w:rsidP="00D34A37">
            <w:r>
              <w:t>Assessments: How will you measure learning this week (quiz, draft, peer review, journal, etc.)?</w:t>
            </w:r>
          </w:p>
        </w:tc>
        <w:tc>
          <w:tcPr>
            <w:tcW w:w="4320" w:type="dxa"/>
          </w:tcPr>
          <w:p w14:paraId="0472C15C" w14:textId="77777777" w:rsidR="009774AE" w:rsidRDefault="009774AE" w:rsidP="00D34A37">
            <w:r>
              <w:br/>
            </w:r>
            <w:r>
              <w:br/>
            </w:r>
          </w:p>
        </w:tc>
      </w:tr>
      <w:tr w:rsidR="009774AE" w14:paraId="72F73938" w14:textId="77777777" w:rsidTr="00D34A37">
        <w:tc>
          <w:tcPr>
            <w:tcW w:w="4320" w:type="dxa"/>
          </w:tcPr>
          <w:p w14:paraId="16B32AE7" w14:textId="77777777" w:rsidR="009774AE" w:rsidRDefault="009774AE" w:rsidP="00D34A37">
            <w:r>
              <w:t>Feedback Opportunities: How will students receive feedback this week (auto-graded quiz, rubric comments, discussion replies)?</w:t>
            </w:r>
          </w:p>
        </w:tc>
        <w:tc>
          <w:tcPr>
            <w:tcW w:w="4320" w:type="dxa"/>
          </w:tcPr>
          <w:p w14:paraId="7281A72C" w14:textId="77777777" w:rsidR="009774AE" w:rsidRDefault="009774AE" w:rsidP="00D34A37">
            <w:r>
              <w:br/>
            </w:r>
            <w:r>
              <w:br/>
            </w:r>
          </w:p>
        </w:tc>
      </w:tr>
      <w:tr w:rsidR="009774AE" w14:paraId="2B6C4071" w14:textId="77777777" w:rsidTr="00D34A37">
        <w:tc>
          <w:tcPr>
            <w:tcW w:w="4320" w:type="dxa"/>
          </w:tcPr>
          <w:p w14:paraId="115B0B50" w14:textId="77777777" w:rsidR="009774AE" w:rsidRDefault="009774AE" w:rsidP="00D34A37">
            <w:r>
              <w:t>Interaction &amp; Engagement: What instructor-student and student-student interactions will occur (office hours, discussions, group work)?</w:t>
            </w:r>
          </w:p>
        </w:tc>
        <w:tc>
          <w:tcPr>
            <w:tcW w:w="4320" w:type="dxa"/>
          </w:tcPr>
          <w:p w14:paraId="6CCDBA2D" w14:textId="77777777" w:rsidR="009774AE" w:rsidRDefault="009774AE" w:rsidP="00D34A37">
            <w:r>
              <w:br/>
            </w:r>
          </w:p>
        </w:tc>
      </w:tr>
      <w:tr w:rsidR="009774AE" w14:paraId="09589AC3" w14:textId="77777777" w:rsidTr="00D34A37">
        <w:tc>
          <w:tcPr>
            <w:tcW w:w="4320" w:type="dxa"/>
          </w:tcPr>
          <w:p w14:paraId="72F0FEB2" w14:textId="77777777" w:rsidR="009774AE" w:rsidRDefault="009774AE" w:rsidP="00D34A37">
            <w:r>
              <w:t>Accessibility / Technology Notes: Are all materials accessible? Are tools used USU-approved and mobile-friendly?</w:t>
            </w:r>
          </w:p>
        </w:tc>
        <w:tc>
          <w:tcPr>
            <w:tcW w:w="4320" w:type="dxa"/>
          </w:tcPr>
          <w:p w14:paraId="2267F617" w14:textId="77777777" w:rsidR="009774AE" w:rsidRDefault="009774AE" w:rsidP="00D34A37">
            <w:r>
              <w:br/>
            </w:r>
          </w:p>
        </w:tc>
      </w:tr>
      <w:tr w:rsidR="009774AE" w14:paraId="41AD14CF" w14:textId="77777777" w:rsidTr="00D34A37">
        <w:tc>
          <w:tcPr>
            <w:tcW w:w="4320" w:type="dxa"/>
          </w:tcPr>
          <w:p w14:paraId="2735EC7B" w14:textId="77777777" w:rsidR="009774AE" w:rsidRDefault="009774AE" w:rsidP="00D34A37">
            <w:r>
              <w:t>Academic Integrity Considerations: Any originality checks, guidelines, or authentic design elements this week?</w:t>
            </w:r>
          </w:p>
        </w:tc>
        <w:tc>
          <w:tcPr>
            <w:tcW w:w="4320" w:type="dxa"/>
          </w:tcPr>
          <w:p w14:paraId="5ABDE2A7" w14:textId="77777777" w:rsidR="009774AE" w:rsidRDefault="009774AE" w:rsidP="00D34A37">
            <w:r>
              <w:br/>
            </w:r>
            <w:r>
              <w:br/>
            </w:r>
          </w:p>
        </w:tc>
      </w:tr>
      <w:tr w:rsidR="009774AE" w14:paraId="590BA74F" w14:textId="77777777" w:rsidTr="009774AE">
        <w:trPr>
          <w:trHeight w:val="666"/>
        </w:trPr>
        <w:tc>
          <w:tcPr>
            <w:tcW w:w="4320" w:type="dxa"/>
          </w:tcPr>
          <w:p w14:paraId="28041182" w14:textId="113F4D53" w:rsidR="009774AE" w:rsidRDefault="009774AE" w:rsidP="00D34A37">
            <w:r>
              <w:t>Reflections / Revisions: What worked or needs adjustment for next time?</w:t>
            </w:r>
          </w:p>
        </w:tc>
        <w:tc>
          <w:tcPr>
            <w:tcW w:w="4320" w:type="dxa"/>
          </w:tcPr>
          <w:p w14:paraId="3F206691" w14:textId="77777777" w:rsidR="009774AE" w:rsidRDefault="009774AE" w:rsidP="00D34A37">
            <w:r>
              <w:br/>
            </w:r>
            <w:r>
              <w:br/>
            </w:r>
          </w:p>
        </w:tc>
      </w:tr>
    </w:tbl>
    <w:p w14:paraId="12B988D0" w14:textId="77777777" w:rsidR="007D4460" w:rsidRDefault="007D4460"/>
    <w:sectPr w:rsidR="007D44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4D"/>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7906602">
    <w:abstractNumId w:val="8"/>
  </w:num>
  <w:num w:numId="2" w16cid:durableId="2111967453">
    <w:abstractNumId w:val="6"/>
  </w:num>
  <w:num w:numId="3" w16cid:durableId="942301059">
    <w:abstractNumId w:val="5"/>
  </w:num>
  <w:num w:numId="4" w16cid:durableId="1179393092">
    <w:abstractNumId w:val="4"/>
  </w:num>
  <w:num w:numId="5" w16cid:durableId="1205409753">
    <w:abstractNumId w:val="7"/>
  </w:num>
  <w:num w:numId="6" w16cid:durableId="1161386354">
    <w:abstractNumId w:val="3"/>
  </w:num>
  <w:num w:numId="7" w16cid:durableId="822350862">
    <w:abstractNumId w:val="2"/>
  </w:num>
  <w:num w:numId="8" w16cid:durableId="509636429">
    <w:abstractNumId w:val="1"/>
  </w:num>
  <w:num w:numId="9" w16cid:durableId="184077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6936"/>
    <w:rsid w:val="000F6F96"/>
    <w:rsid w:val="0015074B"/>
    <w:rsid w:val="00284DCD"/>
    <w:rsid w:val="0029639D"/>
    <w:rsid w:val="00326F90"/>
    <w:rsid w:val="00567D8B"/>
    <w:rsid w:val="007361C5"/>
    <w:rsid w:val="007D4460"/>
    <w:rsid w:val="009774AE"/>
    <w:rsid w:val="00AA1D8D"/>
    <w:rsid w:val="00B47730"/>
    <w:rsid w:val="00CB0664"/>
    <w:rsid w:val="00CD5FD2"/>
    <w:rsid w:val="00D4254F"/>
    <w:rsid w:val="00D83B40"/>
    <w:rsid w:val="00FC693F"/>
    <w:rsid w:val="00FD1DFE"/>
    <w:rsid w:val="00FF5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9E18F0"/>
  <w14:defaultImageDpi w14:val="300"/>
  <w15:docId w15:val="{4E893B0D-EE05-3D42-A5FB-6A268E22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Carpenter</cp:lastModifiedBy>
  <cp:revision>7</cp:revision>
  <dcterms:created xsi:type="dcterms:W3CDTF">2025-10-15T14:26:00Z</dcterms:created>
  <dcterms:modified xsi:type="dcterms:W3CDTF">2026-05-29T14:18:00Z</dcterms:modified>
  <cp:category/>
</cp:coreProperties>
</file>